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F525F8" w14:textId="79F6959C" w:rsidR="007F13C7" w:rsidRPr="008F29A9" w:rsidRDefault="007F13C7" w:rsidP="007F13C7">
      <w:pPr>
        <w:bidi/>
        <w:jc w:val="center"/>
        <w:rPr>
          <w:rFonts w:asciiTheme="minorBidi" w:hAnsiTheme="minorBidi" w:cstheme="minorBidi"/>
          <w:b/>
          <w:bCs/>
          <w:color w:val="002060"/>
          <w:sz w:val="36"/>
          <w:szCs w:val="36"/>
        </w:rPr>
      </w:pPr>
      <w:r w:rsidRPr="008F29A9">
        <w:rPr>
          <w:rFonts w:asciiTheme="minorBidi" w:hAnsiTheme="minorBidi" w:cstheme="minorBidi"/>
          <w:b/>
          <w:bCs/>
          <w:color w:val="002060"/>
          <w:sz w:val="36"/>
          <w:szCs w:val="36"/>
          <w:rtl/>
        </w:rPr>
        <w:t xml:space="preserve">استمارة الترشيح لجائزة أولاف </w:t>
      </w:r>
      <w:r w:rsidR="00E90370">
        <w:rPr>
          <w:rFonts w:asciiTheme="minorBidi" w:hAnsiTheme="minorBidi" w:cstheme="minorBidi"/>
          <w:b/>
          <w:bCs/>
          <w:color w:val="002060"/>
          <w:sz w:val="36"/>
          <w:szCs w:val="36"/>
        </w:rPr>
        <w:t>2024</w:t>
      </w:r>
      <w:r w:rsidRPr="008F29A9">
        <w:rPr>
          <w:rFonts w:asciiTheme="minorBidi" w:hAnsiTheme="minorBidi" w:cstheme="minorBidi"/>
          <w:b/>
          <w:bCs/>
          <w:color w:val="002060"/>
          <w:sz w:val="36"/>
          <w:szCs w:val="36"/>
          <w:rtl/>
        </w:rPr>
        <w:t xml:space="preserve"> – </w:t>
      </w:r>
      <w:r w:rsidR="00E90370">
        <w:rPr>
          <w:rFonts w:asciiTheme="minorBidi" w:hAnsiTheme="minorBidi" w:cstheme="minorBidi"/>
          <w:b/>
          <w:bCs/>
          <w:color w:val="002060"/>
          <w:sz w:val="36"/>
          <w:szCs w:val="36"/>
        </w:rPr>
        <w:t>2026</w:t>
      </w:r>
    </w:p>
    <w:p w14:paraId="3FBE45CE" w14:textId="77777777" w:rsidR="007F13C7" w:rsidRPr="008F29A9" w:rsidRDefault="007F13C7" w:rsidP="007F13C7">
      <w:pPr>
        <w:bidi/>
        <w:jc w:val="center"/>
        <w:rPr>
          <w:rFonts w:asciiTheme="minorBidi" w:hAnsiTheme="minorBidi" w:cstheme="minorBidi"/>
          <w:b/>
          <w:bCs/>
          <w:color w:val="002060"/>
          <w:sz w:val="36"/>
          <w:szCs w:val="36"/>
          <w:rtl/>
        </w:rPr>
      </w:pPr>
      <w:r w:rsidRPr="008F29A9">
        <w:rPr>
          <w:rFonts w:asciiTheme="minorBidi" w:hAnsiTheme="minorBidi" w:cstheme="minorBidi"/>
          <w:b/>
          <w:bCs/>
          <w:color w:val="002060"/>
          <w:sz w:val="36"/>
          <w:szCs w:val="36"/>
          <w:rtl/>
        </w:rPr>
        <w:t>بالجمعية العالمية للمرشدات وفتيات الكشافة</w:t>
      </w:r>
    </w:p>
    <w:p w14:paraId="5A25A74F" w14:textId="77777777" w:rsidR="009C5B7C" w:rsidRPr="008F29A9" w:rsidRDefault="009C5B7C" w:rsidP="009C5B7C">
      <w:pPr>
        <w:rPr>
          <w:rFonts w:asciiTheme="minorBidi" w:hAnsiTheme="minorBidi" w:cstheme="minorBidi"/>
          <w:color w:val="002060"/>
          <w:sz w:val="24"/>
          <w:szCs w:val="24"/>
        </w:rPr>
      </w:pPr>
    </w:p>
    <w:p w14:paraId="4AE715EB" w14:textId="77777777" w:rsidR="00AD399F" w:rsidRPr="008F29A9" w:rsidRDefault="00AD399F" w:rsidP="00AD399F">
      <w:pPr>
        <w:bidi/>
        <w:rPr>
          <w:rFonts w:asciiTheme="minorBidi" w:hAnsiTheme="minorBidi" w:cstheme="minorBidi"/>
          <w:b/>
          <w:bCs/>
          <w:color w:val="002060"/>
          <w:sz w:val="32"/>
          <w:szCs w:val="32"/>
        </w:rPr>
      </w:pPr>
      <w:r w:rsidRPr="008F29A9">
        <w:rPr>
          <w:rFonts w:asciiTheme="minorBidi" w:hAnsiTheme="minorBidi" w:cstheme="minorBidi"/>
          <w:b/>
          <w:bCs/>
          <w:color w:val="002060"/>
          <w:sz w:val="32"/>
          <w:szCs w:val="32"/>
          <w:rtl/>
        </w:rPr>
        <w:t>القسم الأول: معلومات عامة</w:t>
      </w:r>
    </w:p>
    <w:p w14:paraId="493738C3" w14:textId="77777777" w:rsidR="009C5B7C" w:rsidRPr="008F29A9" w:rsidRDefault="009C5B7C" w:rsidP="009C5B7C">
      <w:pPr>
        <w:rPr>
          <w:rFonts w:asciiTheme="minorBidi" w:hAnsiTheme="minorBidi" w:cstheme="minorBidi"/>
          <w:color w:val="002060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1"/>
        <w:gridCol w:w="993"/>
        <w:gridCol w:w="4394"/>
      </w:tblGrid>
      <w:tr w:rsidR="008F29A9" w:rsidRPr="008F29A9" w14:paraId="022932D8" w14:textId="77777777" w:rsidTr="00BE46B0">
        <w:tc>
          <w:tcPr>
            <w:tcW w:w="5524" w:type="dxa"/>
            <w:gridSpan w:val="2"/>
          </w:tcPr>
          <w:p w14:paraId="56AFBAC2" w14:textId="77777777" w:rsidR="008F29A9" w:rsidRPr="008F29A9" w:rsidRDefault="008F29A9" w:rsidP="003250A9">
            <w:pPr>
              <w:bidi/>
              <w:rPr>
                <w:rFonts w:asciiTheme="minorBidi" w:hAnsiTheme="minorBidi" w:cstheme="minorBidi"/>
                <w:color w:val="002060"/>
                <w:sz w:val="32"/>
                <w:szCs w:val="28"/>
                <w:rtl/>
              </w:rPr>
            </w:pPr>
          </w:p>
        </w:tc>
        <w:tc>
          <w:tcPr>
            <w:tcW w:w="4394" w:type="dxa"/>
          </w:tcPr>
          <w:p w14:paraId="424F958E" w14:textId="21D72B95" w:rsidR="008F29A9" w:rsidRPr="008F29A9" w:rsidRDefault="008F29A9" w:rsidP="003250A9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8F29A9">
              <w:rPr>
                <w:rFonts w:asciiTheme="minorBidi" w:hAnsiTheme="minorBidi" w:cstheme="minorBidi"/>
                <w:color w:val="002060"/>
                <w:sz w:val="32"/>
                <w:szCs w:val="28"/>
                <w:rtl/>
              </w:rPr>
              <w:t>اسم المنظمة العضو</w:t>
            </w:r>
          </w:p>
        </w:tc>
      </w:tr>
      <w:tr w:rsidR="008F29A9" w:rsidRPr="008F29A9" w14:paraId="62B5FF64" w14:textId="77777777" w:rsidTr="00D86FF7">
        <w:trPr>
          <w:trHeight w:val="300"/>
        </w:trPr>
        <w:tc>
          <w:tcPr>
            <w:tcW w:w="5524" w:type="dxa"/>
            <w:gridSpan w:val="2"/>
          </w:tcPr>
          <w:p w14:paraId="31A5FE80" w14:textId="77777777" w:rsidR="008F29A9" w:rsidRPr="008F29A9" w:rsidRDefault="008F29A9" w:rsidP="003250A9">
            <w:pPr>
              <w:bidi/>
              <w:rPr>
                <w:rFonts w:asciiTheme="minorBidi" w:hAnsiTheme="minorBidi" w:cstheme="minorBidi"/>
                <w:color w:val="002060"/>
                <w:sz w:val="32"/>
                <w:szCs w:val="28"/>
                <w:rtl/>
              </w:rPr>
            </w:pPr>
          </w:p>
        </w:tc>
        <w:tc>
          <w:tcPr>
            <w:tcW w:w="4394" w:type="dxa"/>
          </w:tcPr>
          <w:p w14:paraId="4C3A9D0B" w14:textId="4EB5DB2C" w:rsidR="008F29A9" w:rsidRPr="008F29A9" w:rsidRDefault="008F29A9" w:rsidP="003250A9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8F29A9">
              <w:rPr>
                <w:rFonts w:asciiTheme="minorBidi" w:hAnsiTheme="minorBidi" w:cstheme="minorBidi"/>
                <w:color w:val="002060"/>
                <w:sz w:val="32"/>
                <w:szCs w:val="28"/>
                <w:rtl/>
              </w:rPr>
              <w:t>اسم الفرقة/المجموعة/الوحدة التي ترشحونها</w:t>
            </w:r>
          </w:p>
        </w:tc>
      </w:tr>
      <w:tr w:rsidR="008F29A9" w:rsidRPr="008F29A9" w14:paraId="79436DD0" w14:textId="77777777" w:rsidTr="00CE0EAF">
        <w:trPr>
          <w:trHeight w:val="300"/>
        </w:trPr>
        <w:tc>
          <w:tcPr>
            <w:tcW w:w="5524" w:type="dxa"/>
            <w:gridSpan w:val="2"/>
          </w:tcPr>
          <w:p w14:paraId="7195CB85" w14:textId="77777777" w:rsidR="008F29A9" w:rsidRPr="008F29A9" w:rsidRDefault="008F29A9" w:rsidP="003250A9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14:paraId="7C89CC78" w14:textId="2ABB6170" w:rsidR="008F29A9" w:rsidRPr="008F29A9" w:rsidRDefault="008F29A9" w:rsidP="003250A9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8F29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اسم المشروع الذي ترشحونه</w:t>
            </w:r>
          </w:p>
        </w:tc>
      </w:tr>
      <w:tr w:rsidR="008F29A9" w:rsidRPr="008F29A9" w14:paraId="4AB69C8D" w14:textId="77777777" w:rsidTr="000D5370">
        <w:tc>
          <w:tcPr>
            <w:tcW w:w="5524" w:type="dxa"/>
            <w:gridSpan w:val="2"/>
          </w:tcPr>
          <w:p w14:paraId="0984E749" w14:textId="77777777" w:rsidR="008F29A9" w:rsidRPr="008F29A9" w:rsidRDefault="008F29A9" w:rsidP="003250A9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14:paraId="15612434" w14:textId="446C4AF8" w:rsidR="008F29A9" w:rsidRPr="008F29A9" w:rsidRDefault="008F29A9" w:rsidP="003250A9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8F29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** الفئة العمرية واسم القسم الذي تنتمي إليه أعضاء المجموعة المشاركة في المشروع</w:t>
            </w:r>
          </w:p>
        </w:tc>
      </w:tr>
      <w:tr w:rsidR="008F29A9" w:rsidRPr="008F29A9" w14:paraId="3993FE5F" w14:textId="77777777" w:rsidTr="00633CFF">
        <w:tc>
          <w:tcPr>
            <w:tcW w:w="5524" w:type="dxa"/>
            <w:gridSpan w:val="2"/>
          </w:tcPr>
          <w:p w14:paraId="73065475" w14:textId="77777777" w:rsidR="008F29A9" w:rsidRPr="008F29A9" w:rsidRDefault="008F29A9" w:rsidP="003250A9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14:paraId="6029AB0D" w14:textId="4CC314EB" w:rsidR="008F29A9" w:rsidRPr="008F29A9" w:rsidRDefault="008F29A9" w:rsidP="003250A9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8F29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عدد أعضاء المجموعة المشاركة في المشروع</w:t>
            </w:r>
          </w:p>
        </w:tc>
      </w:tr>
      <w:tr w:rsidR="008F29A9" w:rsidRPr="008F29A9" w14:paraId="299BF84F" w14:textId="77777777" w:rsidTr="00467D82">
        <w:tc>
          <w:tcPr>
            <w:tcW w:w="5524" w:type="dxa"/>
            <w:gridSpan w:val="2"/>
          </w:tcPr>
          <w:p w14:paraId="24403019" w14:textId="77777777" w:rsidR="008F29A9" w:rsidRPr="008F29A9" w:rsidRDefault="008F29A9" w:rsidP="003250A9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14:paraId="6F5BA37D" w14:textId="2A65F3A1" w:rsidR="008F29A9" w:rsidRPr="008F29A9" w:rsidRDefault="008F29A9" w:rsidP="003250A9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8F29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مدة المشروع</w:t>
            </w:r>
            <w:r w:rsidRPr="008F29A9">
              <w:rPr>
                <w:rFonts w:asciiTheme="minorBidi" w:hAnsiTheme="minorBidi" w:cstheme="minorBidi"/>
                <w:color w:val="002060"/>
                <w:sz w:val="28"/>
                <w:szCs w:val="28"/>
              </w:rPr>
              <w:t xml:space="preserve"> </w:t>
            </w:r>
          </w:p>
        </w:tc>
      </w:tr>
      <w:tr w:rsidR="007D149C" w:rsidRPr="008F29A9" w14:paraId="2C6ECC32" w14:textId="77777777" w:rsidTr="007D149C">
        <w:tc>
          <w:tcPr>
            <w:tcW w:w="4531" w:type="dxa"/>
            <w:vMerge w:val="restart"/>
          </w:tcPr>
          <w:p w14:paraId="5F91B8F4" w14:textId="70F7EE2F" w:rsidR="00671A16" w:rsidRPr="008F29A9" w:rsidRDefault="00671A16" w:rsidP="00671A16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10F168" w14:textId="1216291E" w:rsidR="00671A16" w:rsidRPr="008F29A9" w:rsidRDefault="00671A16" w:rsidP="00671A16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8F29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الإسم</w:t>
            </w:r>
          </w:p>
        </w:tc>
        <w:tc>
          <w:tcPr>
            <w:tcW w:w="4394" w:type="dxa"/>
            <w:vMerge w:val="restart"/>
          </w:tcPr>
          <w:p w14:paraId="3818D9F8" w14:textId="66221FD1" w:rsidR="00671A16" w:rsidRPr="008F29A9" w:rsidRDefault="007D149C" w:rsidP="007D149C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8F29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معلومات الاتصال بقائدة المجموعة</w:t>
            </w:r>
          </w:p>
        </w:tc>
      </w:tr>
      <w:tr w:rsidR="007D149C" w:rsidRPr="008F29A9" w14:paraId="16AC8E18" w14:textId="77777777" w:rsidTr="007D149C">
        <w:tc>
          <w:tcPr>
            <w:tcW w:w="4531" w:type="dxa"/>
            <w:vMerge/>
          </w:tcPr>
          <w:p w14:paraId="319C707C" w14:textId="77777777" w:rsidR="00671A16" w:rsidRPr="008F29A9" w:rsidRDefault="00671A16" w:rsidP="00671A16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5044C0" w14:textId="773417AC" w:rsidR="00671A16" w:rsidRPr="008F29A9" w:rsidRDefault="00671A16" w:rsidP="00671A16">
            <w:pPr>
              <w:bidi/>
              <w:spacing w:line="259" w:lineRule="auto"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8F29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المنصب</w:t>
            </w:r>
          </w:p>
        </w:tc>
        <w:tc>
          <w:tcPr>
            <w:tcW w:w="4394" w:type="dxa"/>
            <w:vMerge/>
          </w:tcPr>
          <w:p w14:paraId="1E21EDCD" w14:textId="77777777" w:rsidR="00671A16" w:rsidRPr="008F29A9" w:rsidRDefault="00671A16" w:rsidP="00671A16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</w:tc>
      </w:tr>
      <w:tr w:rsidR="007D149C" w:rsidRPr="008F29A9" w14:paraId="1534210D" w14:textId="77777777" w:rsidTr="007D149C">
        <w:tc>
          <w:tcPr>
            <w:tcW w:w="4531" w:type="dxa"/>
            <w:vMerge/>
          </w:tcPr>
          <w:p w14:paraId="74D3E02B" w14:textId="77777777" w:rsidR="00671A16" w:rsidRPr="008F29A9" w:rsidRDefault="00671A16" w:rsidP="00671A16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AA159C" w14:textId="247D0F08" w:rsidR="00671A16" w:rsidRPr="008F29A9" w:rsidRDefault="00671A16" w:rsidP="00671A16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8F29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الإيميل</w:t>
            </w:r>
            <w:r w:rsidRPr="008F29A9">
              <w:rPr>
                <w:rFonts w:asciiTheme="minorBidi" w:hAnsiTheme="minorBidi" w:cstheme="minorBidi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Merge/>
          </w:tcPr>
          <w:p w14:paraId="1A10E529" w14:textId="77777777" w:rsidR="00671A16" w:rsidRPr="008F29A9" w:rsidRDefault="00671A16" w:rsidP="00671A16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</w:tc>
      </w:tr>
    </w:tbl>
    <w:p w14:paraId="55082111" w14:textId="77777777" w:rsidR="000B310A" w:rsidRPr="008F29A9" w:rsidRDefault="000B310A" w:rsidP="000B310A">
      <w:pPr>
        <w:rPr>
          <w:rFonts w:asciiTheme="minorBidi" w:hAnsiTheme="minorBidi" w:cstheme="minorBidi"/>
          <w:color w:val="002060"/>
        </w:rPr>
      </w:pPr>
    </w:p>
    <w:p w14:paraId="5F8D4D95" w14:textId="77777777" w:rsidR="002A0637" w:rsidRPr="008F29A9" w:rsidRDefault="002A0637" w:rsidP="002A0637">
      <w:pPr>
        <w:bidi/>
        <w:rPr>
          <w:rFonts w:asciiTheme="minorBidi" w:hAnsiTheme="minorBidi" w:cstheme="minorBidi"/>
          <w:color w:val="002060"/>
          <w:sz w:val="24"/>
          <w:szCs w:val="24"/>
        </w:rPr>
      </w:pPr>
      <w:r w:rsidRPr="008F29A9">
        <w:rPr>
          <w:rFonts w:asciiTheme="minorBidi" w:hAnsiTheme="minorBidi" w:cstheme="minorBidi"/>
          <w:i/>
          <w:color w:val="002060"/>
          <w:w w:val="110"/>
          <w:sz w:val="24"/>
          <w:szCs w:val="24"/>
          <w:rtl/>
        </w:rPr>
        <w:t>لكل منظمة عضو 3 ترشيحات كحد أقصى</w:t>
      </w:r>
      <w:r w:rsidRPr="008F29A9">
        <w:rPr>
          <w:rFonts w:asciiTheme="minorBidi" w:hAnsiTheme="minorBidi" w:cstheme="minorBidi"/>
          <w:color w:val="002060"/>
          <w:sz w:val="24"/>
          <w:szCs w:val="24"/>
        </w:rPr>
        <w:t xml:space="preserve"> </w:t>
      </w:r>
    </w:p>
    <w:p w14:paraId="4AE64307" w14:textId="77777777" w:rsidR="002A0637" w:rsidRPr="008F29A9" w:rsidRDefault="002A0637" w:rsidP="002A0637">
      <w:pPr>
        <w:bidi/>
        <w:ind w:left="417"/>
        <w:rPr>
          <w:rFonts w:asciiTheme="minorBidi" w:hAnsiTheme="minorBidi" w:cstheme="minorBidi"/>
          <w:color w:val="002060"/>
          <w:sz w:val="24"/>
          <w:szCs w:val="24"/>
          <w:rtl/>
        </w:rPr>
      </w:pPr>
      <w:r w:rsidRPr="008F29A9">
        <w:rPr>
          <w:rFonts w:asciiTheme="minorBidi" w:hAnsiTheme="minorBidi" w:cstheme="minorBidi"/>
          <w:color w:val="002060"/>
          <w:sz w:val="24"/>
          <w:szCs w:val="24"/>
        </w:rPr>
        <w:t>*</w:t>
      </w:r>
      <w:proofErr w:type="gramStart"/>
      <w:r w:rsidRPr="008F29A9">
        <w:rPr>
          <w:rFonts w:asciiTheme="minorBidi" w:hAnsiTheme="minorBidi" w:cstheme="minorBidi"/>
          <w:color w:val="002060"/>
          <w:sz w:val="24"/>
          <w:szCs w:val="24"/>
        </w:rPr>
        <w:t>*</w:t>
      </w:r>
      <w:r w:rsidRPr="008F29A9">
        <w:rPr>
          <w:rFonts w:asciiTheme="minorBidi" w:hAnsiTheme="minorBidi" w:cstheme="minorBidi"/>
          <w:color w:val="002060"/>
          <w:sz w:val="24"/>
          <w:szCs w:val="24"/>
          <w:rtl/>
        </w:rPr>
        <w:t xml:space="preserve">  يشير</w:t>
      </w:r>
      <w:proofErr w:type="gramEnd"/>
      <w:r w:rsidRPr="008F29A9">
        <w:rPr>
          <w:rFonts w:asciiTheme="minorBidi" w:hAnsiTheme="minorBidi" w:cstheme="minorBidi"/>
          <w:color w:val="002060"/>
          <w:sz w:val="24"/>
          <w:szCs w:val="24"/>
          <w:rtl/>
        </w:rPr>
        <w:t xml:space="preserve"> ذلك إلى الفئة العمرية واسم القسم (زهرات/ مرشدات/ جوالات/ إلخ)</w:t>
      </w:r>
    </w:p>
    <w:p w14:paraId="7EA6494B" w14:textId="77777777" w:rsidR="002A0637" w:rsidRPr="008F29A9" w:rsidRDefault="002A0637" w:rsidP="002A0637">
      <w:pPr>
        <w:bidi/>
        <w:rPr>
          <w:rFonts w:asciiTheme="minorBidi" w:hAnsiTheme="minorBidi" w:cstheme="minorBidi"/>
          <w:sz w:val="28"/>
          <w:szCs w:val="28"/>
        </w:rPr>
      </w:pPr>
    </w:p>
    <w:p w14:paraId="4449089A" w14:textId="017286EF" w:rsidR="4162A3C6" w:rsidRPr="008F29A9" w:rsidRDefault="4162A3C6">
      <w:pPr>
        <w:rPr>
          <w:rFonts w:asciiTheme="minorBidi" w:hAnsiTheme="minorBidi" w:cstheme="minorBidi"/>
          <w:color w:val="002060"/>
        </w:rPr>
      </w:pPr>
    </w:p>
    <w:p w14:paraId="2ADA3449" w14:textId="77777777" w:rsidR="004724C6" w:rsidRPr="008F29A9" w:rsidRDefault="004724C6" w:rsidP="004724C6">
      <w:pPr>
        <w:bidi/>
        <w:rPr>
          <w:rFonts w:asciiTheme="minorBidi" w:hAnsiTheme="minorBidi" w:cstheme="minorBidi"/>
          <w:b/>
          <w:bCs/>
          <w:color w:val="002060"/>
          <w:sz w:val="32"/>
          <w:szCs w:val="32"/>
        </w:rPr>
      </w:pPr>
      <w:r w:rsidRPr="008F29A9">
        <w:rPr>
          <w:rFonts w:asciiTheme="minorBidi" w:hAnsiTheme="minorBidi" w:cstheme="minorBidi"/>
          <w:b/>
          <w:bCs/>
          <w:color w:val="002060"/>
          <w:sz w:val="32"/>
          <w:szCs w:val="32"/>
          <w:rtl/>
        </w:rPr>
        <w:t>القسم الثاني: معلومات حول المشروع</w:t>
      </w:r>
    </w:p>
    <w:p w14:paraId="7F2DADBE" w14:textId="77777777" w:rsidR="004724C6" w:rsidRPr="008F29A9" w:rsidRDefault="004724C6" w:rsidP="004724C6">
      <w:pPr>
        <w:bidi/>
        <w:rPr>
          <w:rFonts w:asciiTheme="minorBidi" w:hAnsiTheme="minorBidi" w:cstheme="minorBidi"/>
          <w:color w:val="002060"/>
          <w:sz w:val="28"/>
          <w:szCs w:val="28"/>
          <w:rtl/>
        </w:rPr>
      </w:pPr>
      <w:r w:rsidRPr="008F29A9">
        <w:rPr>
          <w:rFonts w:asciiTheme="minorBidi" w:hAnsiTheme="minorBidi" w:cstheme="minorBidi"/>
          <w:color w:val="002060"/>
          <w:sz w:val="28"/>
          <w:szCs w:val="28"/>
          <w:rtl/>
        </w:rPr>
        <w:t>أدرجي أغراض وأنشطة المشروع ونتائجه وأثره داخل المجتمع ، بحد أقصى 500 كلمة لكل قسم.</w:t>
      </w:r>
      <w:r w:rsidRPr="008F29A9">
        <w:rPr>
          <w:rFonts w:asciiTheme="minorBidi" w:hAnsiTheme="minorBidi" w:cstheme="minorBidi"/>
          <w:color w:val="002060"/>
          <w:sz w:val="28"/>
          <w:szCs w:val="28"/>
        </w:rPr>
        <w:t xml:space="preserve"> </w:t>
      </w:r>
    </w:p>
    <w:p w14:paraId="40F46A4A" w14:textId="77777777" w:rsidR="009C5B7C" w:rsidRPr="008F29A9" w:rsidRDefault="009C5B7C" w:rsidP="009C5B7C">
      <w:pPr>
        <w:rPr>
          <w:rFonts w:asciiTheme="minorBidi" w:hAnsiTheme="minorBidi" w:cstheme="minorBidi"/>
          <w:color w:val="002060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F29A9" w:rsidRPr="008F29A9" w14:paraId="2EE6ED07" w14:textId="77777777" w:rsidTr="000B310A">
        <w:tc>
          <w:tcPr>
            <w:tcW w:w="9918" w:type="dxa"/>
          </w:tcPr>
          <w:p w14:paraId="016A4705" w14:textId="77777777" w:rsidR="00E51611" w:rsidRPr="008F29A9" w:rsidRDefault="00E51611" w:rsidP="00E51611">
            <w:pPr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</w:pPr>
            <w:r w:rsidRPr="008F29A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  <w:lang w:bidi="ar-EG"/>
              </w:rPr>
              <w:t>ال</w:t>
            </w:r>
            <w:r w:rsidRPr="008F29A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وصف:</w:t>
            </w:r>
          </w:p>
          <w:p w14:paraId="0698CC6C" w14:textId="47F6EB39" w:rsidR="009C5B7C" w:rsidRPr="008F29A9" w:rsidRDefault="00E51611" w:rsidP="00E931C5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8F29A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يرجى إعطاء لمحة عامة عن المشروع الذي ترشحونه وشرح كيف يعالج المشروع موضوع: "</w:t>
            </w:r>
            <w:r w:rsidR="00E931C5" w:rsidRPr="00E931C5">
              <w:rPr>
                <w:rFonts w:ascii="Lato" w:hAnsi="Lato" w:cs="Tahoma"/>
                <w:b/>
                <w:bCs/>
                <w:color w:val="2A255E"/>
                <w:sz w:val="26"/>
                <w:szCs w:val="26"/>
                <w:rtl/>
              </w:rPr>
              <w:t xml:space="preserve"> </w:t>
            </w:r>
            <w:r w:rsidR="00E931C5" w:rsidRPr="00E931C5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القيادة المشتركة بين الأجيال – من المشاركة الشبابية إلى القيادة الشبابية</w:t>
            </w:r>
            <w:r w:rsidRPr="008F29A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"؟</w:t>
            </w:r>
          </w:p>
        </w:tc>
      </w:tr>
      <w:tr w:rsidR="006B036A" w:rsidRPr="008F29A9" w14:paraId="3FFD9B97" w14:textId="77777777" w:rsidTr="000B310A">
        <w:tc>
          <w:tcPr>
            <w:tcW w:w="9918" w:type="dxa"/>
          </w:tcPr>
          <w:p w14:paraId="6C1FFC4F" w14:textId="5B646494" w:rsidR="009C5B7C" w:rsidRPr="008F29A9" w:rsidRDefault="009C5B7C" w:rsidP="4162A3C6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66149EB7" w14:textId="77777777" w:rsidR="000B310A" w:rsidRPr="008F29A9" w:rsidRDefault="000B310A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5B18CDB8" w14:textId="77777777" w:rsidR="000B310A" w:rsidRPr="008F29A9" w:rsidRDefault="000B310A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580EF3C5" w14:textId="77777777" w:rsidR="009C5B7C" w:rsidRPr="008F29A9" w:rsidRDefault="009C5B7C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50AAB564" w14:textId="77777777" w:rsidR="009C5B7C" w:rsidRPr="008F29A9" w:rsidRDefault="009C5B7C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</w:tc>
      </w:tr>
      <w:tr w:rsidR="008F29A9" w:rsidRPr="008F29A9" w14:paraId="56DA642F" w14:textId="77777777" w:rsidTr="000B310A">
        <w:tc>
          <w:tcPr>
            <w:tcW w:w="9918" w:type="dxa"/>
          </w:tcPr>
          <w:p w14:paraId="7F46B6A9" w14:textId="6C2556A7" w:rsidR="009C5B7C" w:rsidRPr="008F29A9" w:rsidRDefault="00B26176" w:rsidP="008F29A9">
            <w:pPr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</w:pPr>
            <w:r w:rsidRPr="008F29A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ما هو الهدف العام للمشروع وما هي أغراضه؟</w:t>
            </w:r>
          </w:p>
        </w:tc>
      </w:tr>
      <w:tr w:rsidR="006B036A" w:rsidRPr="008F29A9" w14:paraId="6022775A" w14:textId="77777777" w:rsidTr="000B310A">
        <w:tc>
          <w:tcPr>
            <w:tcW w:w="9918" w:type="dxa"/>
          </w:tcPr>
          <w:p w14:paraId="7020A892" w14:textId="376E454B" w:rsidR="009C5B7C" w:rsidRPr="008F29A9" w:rsidRDefault="009C5B7C" w:rsidP="4162A3C6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44149137" w14:textId="77777777" w:rsidR="000B310A" w:rsidRPr="008F29A9" w:rsidRDefault="000B310A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675E07D8" w14:textId="77777777" w:rsidR="000B310A" w:rsidRPr="008F29A9" w:rsidRDefault="000B310A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7D3E146B" w14:textId="77777777" w:rsidR="000B310A" w:rsidRPr="008F29A9" w:rsidRDefault="000B310A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72B57E6D" w14:textId="77777777" w:rsidR="009C5B7C" w:rsidRPr="008F29A9" w:rsidRDefault="009C5B7C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37C01CED" w14:textId="77777777" w:rsidR="009C5B7C" w:rsidRPr="008F29A9" w:rsidRDefault="009C5B7C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</w:tc>
      </w:tr>
      <w:tr w:rsidR="008F29A9" w:rsidRPr="008F29A9" w14:paraId="16A2756E" w14:textId="77777777" w:rsidTr="000B310A">
        <w:tc>
          <w:tcPr>
            <w:tcW w:w="9918" w:type="dxa"/>
          </w:tcPr>
          <w:p w14:paraId="2549ADEF" w14:textId="6B812FA2" w:rsidR="009C5B7C" w:rsidRPr="008F29A9" w:rsidRDefault="002D5A70" w:rsidP="008F29A9">
            <w:pPr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</w:pPr>
            <w:r w:rsidRPr="008F29A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يرجى تقديم ملخص للأنشطة التي قمتنّ بها في الإطار الزمني للمشروع.</w:t>
            </w:r>
          </w:p>
        </w:tc>
      </w:tr>
      <w:tr w:rsidR="006B036A" w:rsidRPr="008F29A9" w14:paraId="58E4B7BB" w14:textId="77777777" w:rsidTr="000B310A">
        <w:tc>
          <w:tcPr>
            <w:tcW w:w="9918" w:type="dxa"/>
          </w:tcPr>
          <w:p w14:paraId="48B11778" w14:textId="6553E819" w:rsidR="009C5B7C" w:rsidRPr="008F29A9" w:rsidRDefault="009C5B7C" w:rsidP="4162A3C6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4CDE3A3F" w14:textId="77777777" w:rsidR="009C5B7C" w:rsidRPr="008F29A9" w:rsidRDefault="009C5B7C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046D730F" w14:textId="77777777" w:rsidR="009C5B7C" w:rsidRPr="008F29A9" w:rsidRDefault="009C5B7C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75E3B6B3" w14:textId="77777777" w:rsidR="009C5B7C" w:rsidRPr="008F29A9" w:rsidRDefault="009C5B7C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597C6EC5" w14:textId="77777777" w:rsidR="000B310A" w:rsidRPr="008F29A9" w:rsidRDefault="000B310A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3BE4F055" w14:textId="77777777" w:rsidR="009C5B7C" w:rsidRPr="008F29A9" w:rsidRDefault="009C5B7C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</w:tc>
      </w:tr>
    </w:tbl>
    <w:p w14:paraId="1D616456" w14:textId="77777777" w:rsidR="002F5D65" w:rsidRPr="00E570A9" w:rsidRDefault="002F5D65" w:rsidP="002F5D65">
      <w:pPr>
        <w:bidi/>
        <w:rPr>
          <w:rFonts w:asciiTheme="minorBidi" w:hAnsiTheme="minorBidi" w:cstheme="minorBidi"/>
          <w:b/>
          <w:bCs/>
          <w:color w:val="002060"/>
          <w:sz w:val="32"/>
          <w:szCs w:val="32"/>
        </w:rPr>
      </w:pPr>
      <w:r w:rsidRPr="00E570A9">
        <w:rPr>
          <w:rFonts w:asciiTheme="minorBidi" w:hAnsiTheme="minorBidi" w:cstheme="minorBidi"/>
          <w:b/>
          <w:bCs/>
          <w:color w:val="002060"/>
          <w:sz w:val="32"/>
          <w:szCs w:val="32"/>
          <w:rtl/>
        </w:rPr>
        <w:lastRenderedPageBreak/>
        <w:t>القسم الثالث: الأسئلة التي ستساعدنا في تقييم المشروع وأهليته للحصول على جائزة أولاف بالجمعية العالمية للمرشدات وفتيات الكشافة</w:t>
      </w:r>
    </w:p>
    <w:p w14:paraId="3C52E65F" w14:textId="77777777" w:rsidR="002F5D65" w:rsidRPr="008F29A9" w:rsidRDefault="002F5D65" w:rsidP="002F5D65">
      <w:pPr>
        <w:bidi/>
        <w:rPr>
          <w:rFonts w:asciiTheme="minorBidi" w:hAnsiTheme="minorBidi" w:cstheme="minorBidi"/>
          <w:b/>
          <w:bCs/>
          <w:color w:val="002060"/>
          <w:sz w:val="28"/>
          <w:szCs w:val="28"/>
        </w:rPr>
      </w:pPr>
    </w:p>
    <w:p w14:paraId="535CAE04" w14:textId="77777777" w:rsidR="002F5D65" w:rsidRPr="008F29A9" w:rsidRDefault="002F5D65" w:rsidP="002F5D65">
      <w:pPr>
        <w:bidi/>
        <w:rPr>
          <w:rFonts w:asciiTheme="minorBidi" w:hAnsiTheme="minorBidi" w:cstheme="minorBidi"/>
          <w:color w:val="002060"/>
          <w:sz w:val="28"/>
          <w:szCs w:val="28"/>
        </w:rPr>
      </w:pPr>
      <w:r w:rsidRPr="008F29A9">
        <w:rPr>
          <w:rFonts w:asciiTheme="minorBidi" w:hAnsiTheme="minorBidi" w:cstheme="minorBidi"/>
          <w:color w:val="002060"/>
          <w:sz w:val="28"/>
          <w:szCs w:val="28"/>
          <w:rtl/>
        </w:rPr>
        <w:t>استخدمي أمثلة من الأنشطة و / أو المناسبات التي قمتن باستضافتها ، بحد أقصى 500 كلمة لكل قسم.</w:t>
      </w:r>
    </w:p>
    <w:p w14:paraId="258CB1B0" w14:textId="77777777" w:rsidR="002F5D65" w:rsidRPr="008F29A9" w:rsidRDefault="002F5D65" w:rsidP="002F5D65">
      <w:pPr>
        <w:bidi/>
        <w:rPr>
          <w:rFonts w:asciiTheme="minorBidi" w:hAnsiTheme="minorBidi" w:cstheme="minorBidi"/>
          <w:color w:val="002060"/>
          <w:sz w:val="28"/>
          <w:szCs w:val="28"/>
          <w:rtl/>
        </w:rPr>
      </w:pPr>
    </w:p>
    <w:p w14:paraId="21896570" w14:textId="77777777" w:rsidR="002F5D65" w:rsidRPr="008F29A9" w:rsidRDefault="002F5D65" w:rsidP="002F5D65">
      <w:pPr>
        <w:pStyle w:val="ListParagraph"/>
        <w:numPr>
          <w:ilvl w:val="0"/>
          <w:numId w:val="45"/>
        </w:numPr>
        <w:bidi/>
        <w:rPr>
          <w:rFonts w:asciiTheme="minorBidi" w:hAnsiTheme="minorBidi"/>
          <w:color w:val="002060"/>
          <w:sz w:val="28"/>
          <w:szCs w:val="28"/>
        </w:rPr>
      </w:pPr>
      <w:r w:rsidRPr="008F29A9">
        <w:rPr>
          <w:rFonts w:asciiTheme="minorBidi" w:hAnsiTheme="minorBidi"/>
          <w:b/>
          <w:bCs/>
          <w:color w:val="002060"/>
          <w:sz w:val="28"/>
          <w:szCs w:val="28"/>
          <w:rtl/>
        </w:rPr>
        <w:t>مدى الصلة والملاءمة:</w:t>
      </w:r>
      <w:r w:rsidRPr="008F29A9">
        <w:rPr>
          <w:rFonts w:asciiTheme="minorBidi" w:hAnsiTheme="minorBidi"/>
          <w:color w:val="002060"/>
          <w:sz w:val="28"/>
          <w:szCs w:val="28"/>
          <w:rtl/>
        </w:rPr>
        <w:t xml:space="preserve"> هل يتناول المشروع موضوع جائزة أولاف لهذا العام؟</w:t>
      </w:r>
    </w:p>
    <w:p w14:paraId="78AD0631" w14:textId="5AFAD631" w:rsidR="003D1CB6" w:rsidRPr="003D1CB6" w:rsidRDefault="003D1CB6" w:rsidP="002F5D65">
      <w:pPr>
        <w:pStyle w:val="ListParagraph"/>
        <w:numPr>
          <w:ilvl w:val="0"/>
          <w:numId w:val="45"/>
        </w:numPr>
        <w:bidi/>
        <w:rPr>
          <w:rFonts w:asciiTheme="minorBidi" w:hAnsiTheme="minorBidi"/>
          <w:color w:val="002060"/>
          <w:sz w:val="28"/>
          <w:szCs w:val="28"/>
        </w:rPr>
      </w:pPr>
      <w:r w:rsidRPr="003D1CB6">
        <w:rPr>
          <w:rFonts w:asciiTheme="minorBidi" w:hAnsiTheme="minorBidi" w:cs="Arial"/>
          <w:b/>
          <w:bCs/>
          <w:color w:val="002060"/>
          <w:sz w:val="28"/>
          <w:szCs w:val="28"/>
          <w:rtl/>
        </w:rPr>
        <w:t>الابتكار:</w:t>
      </w:r>
      <w:r w:rsidRPr="003D1CB6">
        <w:rPr>
          <w:rFonts w:asciiTheme="minorBidi" w:hAnsiTheme="minorBidi" w:cs="Arial"/>
          <w:color w:val="002060"/>
          <w:sz w:val="28"/>
          <w:szCs w:val="28"/>
          <w:rtl/>
        </w:rPr>
        <w:t xml:space="preserve"> هل وجدت المجموعة طرقًا جديدة ومبتكرة للعمل من أجل القيادة المشتركة بين الأجيال؟</w:t>
      </w:r>
    </w:p>
    <w:p w14:paraId="746338C6" w14:textId="72CE8ABA" w:rsidR="002F5D65" w:rsidRPr="008F29A9" w:rsidRDefault="002F5D65" w:rsidP="003D1CB6">
      <w:pPr>
        <w:pStyle w:val="ListParagraph"/>
        <w:numPr>
          <w:ilvl w:val="0"/>
          <w:numId w:val="45"/>
        </w:numPr>
        <w:bidi/>
        <w:rPr>
          <w:rFonts w:asciiTheme="minorBidi" w:hAnsiTheme="minorBidi"/>
          <w:color w:val="002060"/>
          <w:sz w:val="28"/>
          <w:szCs w:val="28"/>
        </w:rPr>
      </w:pPr>
      <w:r w:rsidRPr="008F29A9">
        <w:rPr>
          <w:rFonts w:asciiTheme="minorBidi" w:hAnsiTheme="minorBidi"/>
          <w:b/>
          <w:bCs/>
          <w:color w:val="002060"/>
          <w:sz w:val="28"/>
          <w:szCs w:val="28"/>
          <w:rtl/>
        </w:rPr>
        <w:t>الفعالية:</w:t>
      </w:r>
      <w:r w:rsidRPr="008F29A9">
        <w:rPr>
          <w:rFonts w:asciiTheme="minorBidi" w:hAnsiTheme="minorBidi"/>
          <w:color w:val="002060"/>
          <w:sz w:val="28"/>
          <w:szCs w:val="28"/>
          <w:rtl/>
        </w:rPr>
        <w:t xml:space="preserve"> إلى أي مدى حقق المشروع أغراضه أو تجاوزها؟ </w:t>
      </w:r>
    </w:p>
    <w:p w14:paraId="1D85EB42" w14:textId="77777777" w:rsidR="002F5D65" w:rsidRPr="008F29A9" w:rsidRDefault="002F5D65" w:rsidP="002F5D65">
      <w:pPr>
        <w:pStyle w:val="ListParagraph"/>
        <w:numPr>
          <w:ilvl w:val="0"/>
          <w:numId w:val="45"/>
        </w:numPr>
        <w:bidi/>
        <w:rPr>
          <w:rFonts w:asciiTheme="minorBidi" w:eastAsia="Times New Roman" w:hAnsiTheme="minorBidi"/>
          <w:color w:val="002060"/>
          <w:sz w:val="28"/>
          <w:szCs w:val="28"/>
          <w:rtl/>
        </w:rPr>
      </w:pPr>
      <w:r w:rsidRPr="008F29A9">
        <w:rPr>
          <w:rFonts w:asciiTheme="minorBidi" w:eastAsia="Times New Roman" w:hAnsiTheme="minorBidi"/>
          <w:b/>
          <w:bCs/>
          <w:color w:val="002060"/>
          <w:sz w:val="28"/>
          <w:szCs w:val="28"/>
          <w:rtl/>
        </w:rPr>
        <w:t>الشمولية :</w:t>
      </w:r>
      <w:r w:rsidRPr="008F29A9">
        <w:rPr>
          <w:rFonts w:asciiTheme="minorBidi" w:eastAsia="Times New Roman" w:hAnsiTheme="minorBidi"/>
          <w:color w:val="002060"/>
          <w:sz w:val="28"/>
          <w:szCs w:val="28"/>
          <w:rtl/>
        </w:rPr>
        <w:t xml:space="preserve"> </w:t>
      </w:r>
      <w:r w:rsidRPr="008F29A9">
        <w:rPr>
          <w:rFonts w:asciiTheme="minorBidi" w:hAnsiTheme="minorBidi"/>
          <w:color w:val="002060"/>
          <w:sz w:val="28"/>
          <w:szCs w:val="28"/>
          <w:rtl/>
        </w:rPr>
        <w:t>ما مدى شمولية هذا المشروع تجاه أصحاب المصلحة فيه وكم عدد الأشخاص / المجموعات المستهدفة التي وصل إليها المشروع؟</w:t>
      </w:r>
    </w:p>
    <w:p w14:paraId="359F0909" w14:textId="77777777" w:rsidR="002F5D65" w:rsidRPr="008F29A9" w:rsidRDefault="002F5D65" w:rsidP="002F5D65">
      <w:pPr>
        <w:pStyle w:val="ListParagraph"/>
        <w:numPr>
          <w:ilvl w:val="0"/>
          <w:numId w:val="45"/>
        </w:numPr>
        <w:bidi/>
        <w:rPr>
          <w:rFonts w:asciiTheme="minorBidi" w:eastAsia="Times New Roman" w:hAnsiTheme="minorBidi"/>
          <w:color w:val="002060"/>
          <w:sz w:val="28"/>
          <w:szCs w:val="28"/>
        </w:rPr>
      </w:pPr>
      <w:r w:rsidRPr="008F29A9">
        <w:rPr>
          <w:rFonts w:asciiTheme="minorBidi" w:eastAsia="Times New Roman" w:hAnsiTheme="minorBidi"/>
          <w:b/>
          <w:bCs/>
          <w:color w:val="002060"/>
          <w:sz w:val="28"/>
          <w:szCs w:val="28"/>
          <w:rtl/>
        </w:rPr>
        <w:t>التأثير:</w:t>
      </w:r>
      <w:r w:rsidRPr="008F29A9">
        <w:rPr>
          <w:rFonts w:asciiTheme="minorBidi" w:eastAsia="Times New Roman" w:hAnsiTheme="minorBidi"/>
          <w:color w:val="002060"/>
          <w:sz w:val="28"/>
          <w:szCs w:val="28"/>
          <w:rtl/>
        </w:rPr>
        <w:t xml:space="preserve"> </w:t>
      </w:r>
      <w:r w:rsidRPr="008F29A9">
        <w:rPr>
          <w:rFonts w:asciiTheme="minorBidi" w:hAnsiTheme="minorBidi"/>
          <w:color w:val="002060"/>
          <w:sz w:val="28"/>
          <w:szCs w:val="28"/>
          <w:rtl/>
        </w:rPr>
        <w:t xml:space="preserve">ما مدى </w:t>
      </w:r>
      <w:r w:rsidRPr="008F29A9">
        <w:rPr>
          <w:rFonts w:asciiTheme="minorBidi" w:eastAsia="Times New Roman" w:hAnsiTheme="minorBidi"/>
          <w:color w:val="002060"/>
          <w:sz w:val="28"/>
          <w:szCs w:val="28"/>
          <w:rtl/>
        </w:rPr>
        <w:t>ال</w:t>
      </w:r>
      <w:r w:rsidRPr="008F29A9">
        <w:rPr>
          <w:rFonts w:asciiTheme="minorBidi" w:hAnsiTheme="minorBidi"/>
          <w:color w:val="002060"/>
          <w:sz w:val="28"/>
          <w:szCs w:val="28"/>
          <w:rtl/>
        </w:rPr>
        <w:t xml:space="preserve">تأثير </w:t>
      </w:r>
      <w:r w:rsidRPr="008F29A9">
        <w:rPr>
          <w:rFonts w:asciiTheme="minorBidi" w:eastAsia="Times New Roman" w:hAnsiTheme="minorBidi"/>
          <w:color w:val="002060"/>
          <w:sz w:val="28"/>
          <w:szCs w:val="28"/>
          <w:rtl/>
        </w:rPr>
        <w:t>ال</w:t>
      </w:r>
      <w:r w:rsidRPr="008F29A9">
        <w:rPr>
          <w:rFonts w:asciiTheme="minorBidi" w:hAnsiTheme="minorBidi"/>
          <w:color w:val="002060"/>
          <w:sz w:val="28"/>
          <w:szCs w:val="28"/>
          <w:rtl/>
        </w:rPr>
        <w:t xml:space="preserve">إيجابي </w:t>
      </w:r>
      <w:r w:rsidRPr="008F29A9">
        <w:rPr>
          <w:rFonts w:asciiTheme="minorBidi" w:eastAsia="Times New Roman" w:hAnsiTheme="minorBidi"/>
          <w:color w:val="002060"/>
          <w:sz w:val="28"/>
          <w:szCs w:val="28"/>
          <w:rtl/>
        </w:rPr>
        <w:t>الذي أحدثه</w:t>
      </w:r>
      <w:r w:rsidRPr="008F29A9">
        <w:rPr>
          <w:rFonts w:asciiTheme="minorBidi" w:hAnsiTheme="minorBidi"/>
          <w:color w:val="002060"/>
          <w:sz w:val="28"/>
          <w:szCs w:val="28"/>
          <w:rtl/>
        </w:rPr>
        <w:t xml:space="preserve"> المشروع على </w:t>
      </w:r>
      <w:r w:rsidRPr="008F29A9">
        <w:rPr>
          <w:rFonts w:asciiTheme="minorBidi" w:eastAsia="Times New Roman" w:hAnsiTheme="minorBidi"/>
          <w:color w:val="002060"/>
          <w:sz w:val="28"/>
          <w:szCs w:val="28"/>
          <w:rtl/>
        </w:rPr>
        <w:t>فئاته</w:t>
      </w:r>
      <w:r w:rsidRPr="008F29A9">
        <w:rPr>
          <w:rFonts w:asciiTheme="minorBidi" w:hAnsiTheme="minorBidi"/>
          <w:color w:val="002060"/>
          <w:sz w:val="28"/>
          <w:szCs w:val="28"/>
          <w:rtl/>
        </w:rPr>
        <w:t xml:space="preserve"> المستهدفة</w:t>
      </w:r>
      <w:r w:rsidRPr="008F29A9">
        <w:rPr>
          <w:rFonts w:asciiTheme="minorBidi" w:eastAsia="Times New Roman" w:hAnsiTheme="minorBidi"/>
          <w:color w:val="002060"/>
          <w:sz w:val="28"/>
          <w:szCs w:val="28"/>
          <w:rtl/>
        </w:rPr>
        <w:t>؟</w:t>
      </w:r>
    </w:p>
    <w:p w14:paraId="312A71BE" w14:textId="77777777" w:rsidR="002F5D65" w:rsidRPr="008F29A9" w:rsidRDefault="002F5D65" w:rsidP="002F5D65">
      <w:pPr>
        <w:pStyle w:val="ListParagraph"/>
        <w:numPr>
          <w:ilvl w:val="0"/>
          <w:numId w:val="45"/>
        </w:numPr>
        <w:bidi/>
        <w:rPr>
          <w:rFonts w:asciiTheme="minorBidi" w:hAnsiTheme="minorBidi"/>
          <w:color w:val="002060"/>
          <w:sz w:val="28"/>
          <w:szCs w:val="28"/>
        </w:rPr>
      </w:pPr>
      <w:r w:rsidRPr="008F29A9">
        <w:rPr>
          <w:rFonts w:asciiTheme="minorBidi" w:hAnsiTheme="minorBidi"/>
          <w:b/>
          <w:bCs/>
          <w:color w:val="002060"/>
          <w:sz w:val="28"/>
          <w:szCs w:val="28"/>
          <w:rtl/>
        </w:rPr>
        <w:t>الاستدامة:</w:t>
      </w:r>
      <w:r w:rsidRPr="008F29A9">
        <w:rPr>
          <w:rFonts w:asciiTheme="minorBidi" w:hAnsiTheme="minorBidi"/>
          <w:color w:val="002060"/>
          <w:sz w:val="28"/>
          <w:szCs w:val="28"/>
          <w:rtl/>
        </w:rPr>
        <w:t xml:space="preserve"> هل أحدث المشروع تغييرًا دائمًا وفعالًا؟ هل سيكون له تأثيرًا دائمًا ، أو سينمو بمرور الوقت؟</w:t>
      </w:r>
    </w:p>
    <w:p w14:paraId="445A46D6" w14:textId="77777777" w:rsidR="002F5D65" w:rsidRPr="008F29A9" w:rsidRDefault="002F5D65" w:rsidP="002F5D65">
      <w:pPr>
        <w:pStyle w:val="ListParagraph"/>
        <w:numPr>
          <w:ilvl w:val="0"/>
          <w:numId w:val="45"/>
        </w:numPr>
        <w:bidi/>
        <w:rPr>
          <w:rFonts w:asciiTheme="minorBidi" w:eastAsia="Times New Roman" w:hAnsiTheme="minorBidi"/>
          <w:color w:val="002060"/>
          <w:sz w:val="28"/>
          <w:szCs w:val="28"/>
        </w:rPr>
      </w:pPr>
      <w:r w:rsidRPr="008F29A9">
        <w:rPr>
          <w:rFonts w:asciiTheme="minorBidi" w:eastAsia="Times New Roman" w:hAnsiTheme="minorBidi"/>
          <w:b/>
          <w:bCs/>
          <w:color w:val="002060"/>
          <w:sz w:val="28"/>
          <w:szCs w:val="28"/>
          <w:rtl/>
        </w:rPr>
        <w:t>مشاركة المجموعة:</w:t>
      </w:r>
      <w:r w:rsidRPr="008F29A9">
        <w:rPr>
          <w:rFonts w:asciiTheme="minorBidi" w:eastAsia="Times New Roman" w:hAnsiTheme="minorBidi"/>
          <w:color w:val="002060"/>
          <w:sz w:val="28"/>
          <w:szCs w:val="28"/>
          <w:rtl/>
        </w:rPr>
        <w:t xml:space="preserve"> </w:t>
      </w:r>
      <w:r w:rsidRPr="008F29A9">
        <w:rPr>
          <w:rFonts w:asciiTheme="minorBidi" w:hAnsiTheme="minorBidi"/>
          <w:color w:val="002060"/>
          <w:sz w:val="28"/>
          <w:szCs w:val="28"/>
          <w:rtl/>
        </w:rPr>
        <w:t>ما مدى مشاركة الفتيات والشابات في المجموعة في تخطيط المشروع وتشغيله وتقييمه؟</w:t>
      </w:r>
    </w:p>
    <w:p w14:paraId="6C27B978" w14:textId="6F810ABE" w:rsidR="009C5B7C" w:rsidRDefault="009C5B7C" w:rsidP="009C5B7C">
      <w:pPr>
        <w:rPr>
          <w:rFonts w:asciiTheme="minorBidi" w:hAnsiTheme="minorBidi" w:cstheme="minorBidi"/>
          <w:color w:val="002060"/>
          <w:sz w:val="24"/>
          <w:szCs w:val="24"/>
        </w:rPr>
      </w:pPr>
    </w:p>
    <w:p w14:paraId="44860559" w14:textId="77777777" w:rsidR="00DD3048" w:rsidRPr="008F29A9" w:rsidRDefault="00DD3048" w:rsidP="009C5B7C">
      <w:pPr>
        <w:rPr>
          <w:rFonts w:asciiTheme="minorBidi" w:hAnsiTheme="minorBidi" w:cstheme="minorBidi"/>
          <w:color w:val="002060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570A9" w:rsidRPr="00E570A9" w14:paraId="509CC016" w14:textId="77777777" w:rsidTr="000B310A">
        <w:tc>
          <w:tcPr>
            <w:tcW w:w="9918" w:type="dxa"/>
          </w:tcPr>
          <w:p w14:paraId="4B03172C" w14:textId="5F22F416" w:rsidR="009C5B7C" w:rsidRPr="003D1CB6" w:rsidRDefault="007F2347" w:rsidP="003D1CB6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</w:rPr>
            </w:pPr>
            <w:r w:rsidRPr="003D1CB6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الابتكار:</w:t>
            </w:r>
            <w:r w:rsidRPr="003D1CB6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 xml:space="preserve"> </w:t>
            </w:r>
            <w:r w:rsidR="003D1CB6" w:rsidRPr="003D1CB6">
              <w:rPr>
                <w:rFonts w:asciiTheme="minorBidi" w:hAnsiTheme="minorBidi" w:cs="Arial"/>
                <w:color w:val="002060"/>
                <w:sz w:val="28"/>
                <w:szCs w:val="28"/>
                <w:rtl/>
              </w:rPr>
              <w:t>هل وجدت المجموعة طرقًا جديدة ومبتكرة للعمل من أجل القيادة المشتركة بين الأجيال؟</w:t>
            </w:r>
          </w:p>
        </w:tc>
      </w:tr>
      <w:tr w:rsidR="00E570A9" w:rsidRPr="00E570A9" w14:paraId="73B6BD95" w14:textId="77777777" w:rsidTr="000B310A">
        <w:tc>
          <w:tcPr>
            <w:tcW w:w="9918" w:type="dxa"/>
          </w:tcPr>
          <w:p w14:paraId="6E7DD140" w14:textId="369DF559" w:rsidR="009C5B7C" w:rsidRPr="00E570A9" w:rsidRDefault="009C5B7C" w:rsidP="4162A3C6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6BD1673A" w14:textId="77777777" w:rsidR="009C5B7C" w:rsidRPr="00E570A9" w:rsidRDefault="009C5B7C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5B721A53" w14:textId="77777777" w:rsidR="009C5B7C" w:rsidRPr="00E570A9" w:rsidRDefault="009C5B7C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7E3F0FA2" w14:textId="5DA8F7EE" w:rsidR="000B310A" w:rsidRDefault="000B310A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363C4299" w14:textId="77777777" w:rsidR="00E570A9" w:rsidRPr="00E570A9" w:rsidRDefault="00E570A9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5C525882" w14:textId="77777777" w:rsidR="000B310A" w:rsidRPr="00E570A9" w:rsidRDefault="000B310A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4368BE8A" w14:textId="6487F794" w:rsidR="009C5B7C" w:rsidRDefault="009C5B7C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4F31D736" w14:textId="461A026A" w:rsidR="00DD3048" w:rsidRDefault="00DD3048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6EDB8781" w14:textId="76EA4863" w:rsidR="00DD3048" w:rsidRDefault="00DD3048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14E7E6CB" w14:textId="1F8DB1B8" w:rsidR="00DD3048" w:rsidRDefault="00DD3048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19E7AD9F" w14:textId="67FC7511" w:rsidR="00DD3048" w:rsidRDefault="00DD3048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5B23F1E1" w14:textId="77777777" w:rsidR="00DD3048" w:rsidRPr="00E570A9" w:rsidRDefault="00DD3048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64577785" w14:textId="77777777" w:rsidR="000B310A" w:rsidRPr="00E570A9" w:rsidRDefault="000B310A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24628C8D" w14:textId="77777777" w:rsidR="009C5B7C" w:rsidRPr="00E570A9" w:rsidRDefault="009C5B7C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</w:tc>
      </w:tr>
      <w:tr w:rsidR="00E570A9" w:rsidRPr="00E570A9" w14:paraId="7C9595C2" w14:textId="77777777" w:rsidTr="000B310A">
        <w:tc>
          <w:tcPr>
            <w:tcW w:w="9918" w:type="dxa"/>
          </w:tcPr>
          <w:p w14:paraId="4493FE75" w14:textId="2C114320" w:rsidR="000C1030" w:rsidRPr="00E570A9" w:rsidRDefault="000C1030" w:rsidP="000C1030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E570A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الفعالية:</w:t>
            </w: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 xml:space="preserve"> إلى أي مدى حقق المشروع أغراضه أو تجاوزها؟</w:t>
            </w:r>
          </w:p>
        </w:tc>
      </w:tr>
      <w:tr w:rsidR="00E570A9" w:rsidRPr="00E570A9" w14:paraId="18F6C638" w14:textId="77777777" w:rsidTr="000B310A">
        <w:tc>
          <w:tcPr>
            <w:tcW w:w="9918" w:type="dxa"/>
          </w:tcPr>
          <w:p w14:paraId="22101D3C" w14:textId="2C7FB123" w:rsidR="009C5B7C" w:rsidRPr="00E570A9" w:rsidRDefault="009C5B7C" w:rsidP="4162A3C6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5F3E52C6" w14:textId="77777777" w:rsidR="009C5B7C" w:rsidRPr="00E570A9" w:rsidRDefault="009C5B7C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150E655C" w14:textId="0D032360" w:rsidR="000B310A" w:rsidRDefault="000B310A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4C70DD29" w14:textId="20E14C15" w:rsidR="00DD3048" w:rsidRDefault="00DD3048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7E308177" w14:textId="25E3A925" w:rsidR="00DD3048" w:rsidRDefault="00DD3048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29DCAE1C" w14:textId="12102E75" w:rsidR="00DD3048" w:rsidRDefault="00DD3048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11D30085" w14:textId="66C7A2C4" w:rsidR="00DD3048" w:rsidRDefault="00DD3048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13BC18BD" w14:textId="77777777" w:rsidR="00DD3048" w:rsidRPr="00E570A9" w:rsidRDefault="00DD3048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6736F52A" w14:textId="40D3B8F4" w:rsidR="000B310A" w:rsidRDefault="000B310A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156B4C86" w14:textId="50636906" w:rsidR="00E570A9" w:rsidRDefault="00E570A9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10C0FBCD" w14:textId="56889B2C" w:rsidR="00E570A9" w:rsidRDefault="00E570A9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51B5CD8F" w14:textId="469BDA57" w:rsidR="00E570A9" w:rsidRDefault="00E570A9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5EC72582" w14:textId="77777777" w:rsidR="009C5B7C" w:rsidRPr="00E570A9" w:rsidRDefault="009C5B7C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E570A9" w:rsidRPr="00E570A9" w14:paraId="180C7101" w14:textId="77777777" w:rsidTr="000B310A">
        <w:tc>
          <w:tcPr>
            <w:tcW w:w="9918" w:type="dxa"/>
          </w:tcPr>
          <w:p w14:paraId="4E1F0B97" w14:textId="0099E3EB" w:rsidR="009C5B7C" w:rsidRPr="00E570A9" w:rsidRDefault="00AF0659" w:rsidP="00AF0659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E570A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lastRenderedPageBreak/>
              <w:t>الشمولية :</w:t>
            </w: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 xml:space="preserve"> ما مدى شمولية هذا المشروع تجاه أصحاب المصلحة فيه وكم عدد الأشخاص / المجموعات المستهدفة التي وصل إليها المشروع؟</w:t>
            </w:r>
          </w:p>
        </w:tc>
      </w:tr>
      <w:tr w:rsidR="00E570A9" w:rsidRPr="00E570A9" w14:paraId="675B5CD2" w14:textId="77777777" w:rsidTr="000B310A">
        <w:tc>
          <w:tcPr>
            <w:tcW w:w="9918" w:type="dxa"/>
          </w:tcPr>
          <w:p w14:paraId="3B5E8851" w14:textId="77777777" w:rsidR="009C5B7C" w:rsidRPr="00E570A9" w:rsidRDefault="009C5B7C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34A0548F" w14:textId="77777777" w:rsidR="009C5B7C" w:rsidRPr="00E570A9" w:rsidRDefault="009C5B7C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05D8B038" w14:textId="7F64B425" w:rsidR="009C5B7C" w:rsidRDefault="009C5B7C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261C24A9" w14:textId="77777777" w:rsidR="000B310A" w:rsidRPr="00E570A9" w:rsidRDefault="000B310A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2BA2CDC8" w14:textId="320DD4D7" w:rsidR="000B310A" w:rsidRDefault="000B310A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57AB0F33" w14:textId="58730239" w:rsidR="00DD3048" w:rsidRDefault="00DD3048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4F2937B9" w14:textId="7B4B8713" w:rsidR="00DD3048" w:rsidRDefault="00DD3048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1B89E010" w14:textId="1365788B" w:rsidR="00DD3048" w:rsidRDefault="00DD3048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36CE1ED9" w14:textId="77777777" w:rsidR="00DD3048" w:rsidRPr="00E570A9" w:rsidRDefault="00DD3048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73FE78B5" w14:textId="77777777" w:rsidR="009C5B7C" w:rsidRPr="00E570A9" w:rsidRDefault="009C5B7C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0469BBEE" w14:textId="77777777" w:rsidR="009C5B7C" w:rsidRPr="00E570A9" w:rsidRDefault="009C5B7C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E570A9" w:rsidRPr="00E570A9" w14:paraId="4DB0D622" w14:textId="77777777" w:rsidTr="000B310A">
        <w:tc>
          <w:tcPr>
            <w:tcW w:w="9918" w:type="dxa"/>
          </w:tcPr>
          <w:p w14:paraId="3704C971" w14:textId="20CE3785" w:rsidR="00176E70" w:rsidRPr="00E570A9" w:rsidRDefault="00176E70" w:rsidP="00176E70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E570A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التأثير:</w:t>
            </w: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 xml:space="preserve"> ما مدى التأثير الإيجابي الذي أحدثه المشروع على فئاته المستهدفة؟</w:t>
            </w:r>
          </w:p>
        </w:tc>
      </w:tr>
      <w:tr w:rsidR="00E570A9" w:rsidRPr="00E570A9" w14:paraId="20235EBA" w14:textId="77777777" w:rsidTr="000B310A">
        <w:tc>
          <w:tcPr>
            <w:tcW w:w="9918" w:type="dxa"/>
          </w:tcPr>
          <w:p w14:paraId="510508DD" w14:textId="04B602CB" w:rsidR="009C5B7C" w:rsidRPr="00E570A9" w:rsidRDefault="009C5B7C" w:rsidP="4162A3C6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4931D75B" w14:textId="77777777" w:rsidR="009C5B7C" w:rsidRPr="00E570A9" w:rsidRDefault="009C5B7C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1226C0CB" w14:textId="1C824712" w:rsidR="009C5B7C" w:rsidRDefault="009C5B7C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4CED4804" w14:textId="45F0B06C" w:rsidR="00DD3048" w:rsidRDefault="00DD3048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73BEF480" w14:textId="77777777" w:rsidR="009C5B7C" w:rsidRPr="00E570A9" w:rsidRDefault="009C5B7C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37A22B60" w14:textId="77777777" w:rsidR="000B310A" w:rsidRPr="00E570A9" w:rsidRDefault="000B310A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7BF96DCC" w14:textId="77777777" w:rsidR="000B310A" w:rsidRPr="00E570A9" w:rsidRDefault="000B310A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3E2DED29" w14:textId="5E060CD7" w:rsidR="000B310A" w:rsidRDefault="000B310A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29277B35" w14:textId="77777777" w:rsidR="00E570A9" w:rsidRPr="00E570A9" w:rsidRDefault="00E570A9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7FB6BAA6" w14:textId="77777777" w:rsidR="009C5B7C" w:rsidRPr="00E570A9" w:rsidRDefault="009C5B7C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E570A9" w:rsidRPr="00E570A9" w14:paraId="7D971BAD" w14:textId="77777777" w:rsidTr="000B310A">
        <w:tc>
          <w:tcPr>
            <w:tcW w:w="9918" w:type="dxa"/>
          </w:tcPr>
          <w:p w14:paraId="07F5D91E" w14:textId="13B45F8D" w:rsidR="00430E7B" w:rsidRPr="00E570A9" w:rsidRDefault="00430E7B" w:rsidP="00430E7B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E570A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الاستدامة:</w:t>
            </w: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 xml:space="preserve"> هل أحدث المشروع تغييرًا دائمًا وفعّالًا؟ هل سيكون له تأثيرًا دائمًا ، أو سينمو بمرور الوقت؟</w:t>
            </w:r>
          </w:p>
        </w:tc>
      </w:tr>
      <w:tr w:rsidR="00E570A9" w:rsidRPr="00E570A9" w14:paraId="2A983EF3" w14:textId="77777777" w:rsidTr="000B310A">
        <w:tc>
          <w:tcPr>
            <w:tcW w:w="9918" w:type="dxa"/>
          </w:tcPr>
          <w:p w14:paraId="09C26530" w14:textId="0551CE21" w:rsidR="00430E7B" w:rsidRDefault="00430E7B" w:rsidP="00430E7B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</w:rPr>
            </w:pPr>
          </w:p>
          <w:p w14:paraId="2E5D8BE0" w14:textId="55CBD994" w:rsidR="00DD3048" w:rsidRDefault="00DD3048" w:rsidP="00DD3048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</w:rPr>
            </w:pPr>
          </w:p>
          <w:p w14:paraId="0866EE5E" w14:textId="6FD33954" w:rsidR="00DD3048" w:rsidRDefault="00DD3048" w:rsidP="00DD3048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</w:rPr>
            </w:pPr>
          </w:p>
          <w:p w14:paraId="154B39AA" w14:textId="01EFE2D6" w:rsidR="00DD3048" w:rsidRDefault="00DD3048" w:rsidP="00DD3048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</w:rPr>
            </w:pPr>
          </w:p>
          <w:p w14:paraId="6ADDE86F" w14:textId="77777777" w:rsidR="00DD3048" w:rsidRPr="00E570A9" w:rsidRDefault="00DD3048" w:rsidP="00DD3048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</w:rPr>
            </w:pPr>
          </w:p>
          <w:p w14:paraId="01B0A86D" w14:textId="6AAE77B1" w:rsidR="00430E7B" w:rsidRDefault="00430E7B" w:rsidP="00430E7B">
            <w:pPr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</w:pPr>
          </w:p>
          <w:p w14:paraId="4232C087" w14:textId="77777777" w:rsidR="00E570A9" w:rsidRPr="00E570A9" w:rsidRDefault="00E570A9" w:rsidP="00E570A9">
            <w:pPr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</w:pPr>
          </w:p>
          <w:p w14:paraId="713A03BC" w14:textId="7B54DB2D" w:rsidR="00430E7B" w:rsidRPr="00E570A9" w:rsidRDefault="00430E7B" w:rsidP="00430E7B">
            <w:pPr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</w:pPr>
          </w:p>
          <w:p w14:paraId="59AE2E98" w14:textId="77777777" w:rsidR="00430E7B" w:rsidRPr="00E570A9" w:rsidRDefault="00430E7B" w:rsidP="00430E7B">
            <w:pPr>
              <w:bidi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</w:pPr>
          </w:p>
          <w:p w14:paraId="109E7918" w14:textId="77777777" w:rsidR="00430E7B" w:rsidRPr="00E570A9" w:rsidRDefault="00430E7B" w:rsidP="00430E7B">
            <w:pPr>
              <w:bidi/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E570A9" w:rsidRPr="00E570A9" w14:paraId="618F3E69" w14:textId="77777777" w:rsidTr="000B310A">
        <w:tc>
          <w:tcPr>
            <w:tcW w:w="9918" w:type="dxa"/>
          </w:tcPr>
          <w:p w14:paraId="2DB3B0B8" w14:textId="18B4FD0D" w:rsidR="00430E7B" w:rsidRPr="00E570A9" w:rsidRDefault="00430E7B" w:rsidP="00430E7B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E570A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مشاركة المجموعة:</w:t>
            </w: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 xml:space="preserve"> ما مدى مشاركة الفتيات والشابات في المجموعة في تخطيط المشروع وتشغيله وتقييمه؟</w:t>
            </w:r>
          </w:p>
        </w:tc>
      </w:tr>
      <w:tr w:rsidR="00E570A9" w:rsidRPr="00E570A9" w14:paraId="36A41029" w14:textId="77777777" w:rsidTr="000B310A">
        <w:tc>
          <w:tcPr>
            <w:tcW w:w="9918" w:type="dxa"/>
          </w:tcPr>
          <w:p w14:paraId="4F5A2B7E" w14:textId="0249C710" w:rsidR="009C5B7C" w:rsidRPr="00E570A9" w:rsidRDefault="009C5B7C" w:rsidP="4162A3C6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51436973" w14:textId="77777777" w:rsidR="009C5B7C" w:rsidRPr="00E570A9" w:rsidRDefault="009C5B7C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2231311A" w14:textId="77777777" w:rsidR="009C5B7C" w:rsidRPr="00E570A9" w:rsidRDefault="009C5B7C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5435817E" w14:textId="78BF36CE" w:rsidR="009C5B7C" w:rsidRDefault="009C5B7C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5AA68654" w14:textId="3B98BFD4" w:rsidR="00DD3048" w:rsidRDefault="00DD3048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6E040BD1" w14:textId="77777777" w:rsidR="00DD3048" w:rsidRDefault="00DD3048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13365795" w14:textId="77777777" w:rsidR="00E570A9" w:rsidRPr="00E570A9" w:rsidRDefault="00E570A9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2FDEA4F1" w14:textId="77777777" w:rsidR="00D22BEC" w:rsidRPr="00E570A9" w:rsidRDefault="00D22BEC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</w:rPr>
            </w:pPr>
          </w:p>
          <w:p w14:paraId="23B5B0D1" w14:textId="77777777" w:rsidR="009C5B7C" w:rsidRPr="00E570A9" w:rsidRDefault="009C5B7C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0C4D06F0" w14:textId="77777777" w:rsidR="009C5B7C" w:rsidRPr="00E570A9" w:rsidRDefault="009C5B7C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  <w:p w14:paraId="020FE3D5" w14:textId="77777777" w:rsidR="009C5B7C" w:rsidRPr="00E570A9" w:rsidRDefault="009C5B7C" w:rsidP="00D34ED2">
            <w:pPr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18E0E49D" w14:textId="77777777" w:rsidR="00DD3048" w:rsidRPr="008F29A9" w:rsidRDefault="00DD3048" w:rsidP="00D22BEC">
      <w:pPr>
        <w:rPr>
          <w:rFonts w:asciiTheme="minorBidi" w:hAnsiTheme="minorBidi" w:cstheme="minorBidi"/>
          <w:b/>
          <w:bCs/>
          <w:color w:val="002060"/>
          <w:sz w:val="28"/>
          <w:szCs w:val="28"/>
        </w:rPr>
      </w:pPr>
    </w:p>
    <w:p w14:paraId="7B11380E" w14:textId="77777777" w:rsidR="00D17D15" w:rsidRPr="00E570A9" w:rsidRDefault="00D17D15" w:rsidP="00D17D15">
      <w:pPr>
        <w:bidi/>
        <w:rPr>
          <w:rFonts w:asciiTheme="minorBidi" w:hAnsiTheme="minorBidi" w:cstheme="minorBidi"/>
          <w:b/>
          <w:bCs/>
          <w:color w:val="002060"/>
          <w:sz w:val="32"/>
          <w:szCs w:val="32"/>
        </w:rPr>
      </w:pPr>
      <w:r w:rsidRPr="00E570A9">
        <w:rPr>
          <w:rFonts w:asciiTheme="minorBidi" w:hAnsiTheme="minorBidi" w:cstheme="minorBidi"/>
          <w:b/>
          <w:bCs/>
          <w:color w:val="002060"/>
          <w:sz w:val="32"/>
          <w:szCs w:val="32"/>
          <w:rtl/>
        </w:rPr>
        <w:lastRenderedPageBreak/>
        <w:t>القسم الرابع : البيانات الداعمة والصور الفوتوغرافية</w:t>
      </w:r>
    </w:p>
    <w:p w14:paraId="5EA07BA0" w14:textId="77777777" w:rsidR="00D17D15" w:rsidRPr="00E570A9" w:rsidRDefault="00D17D15" w:rsidP="00D17D15">
      <w:pPr>
        <w:bidi/>
        <w:rPr>
          <w:rFonts w:asciiTheme="minorBidi" w:hAnsiTheme="minorBidi" w:cstheme="minorBidi"/>
          <w:b/>
          <w:bCs/>
          <w:color w:val="002060"/>
          <w:sz w:val="28"/>
          <w:szCs w:val="28"/>
        </w:rPr>
      </w:pPr>
    </w:p>
    <w:p w14:paraId="4DB3A3C8" w14:textId="77777777" w:rsidR="00D17D15" w:rsidRPr="00E570A9" w:rsidRDefault="00D17D15" w:rsidP="00D17D15">
      <w:pPr>
        <w:bidi/>
        <w:rPr>
          <w:rFonts w:asciiTheme="minorBidi" w:hAnsiTheme="minorBidi" w:cstheme="minorBidi"/>
          <w:color w:val="002060"/>
          <w:sz w:val="28"/>
          <w:szCs w:val="28"/>
          <w:rtl/>
        </w:rPr>
      </w:pPr>
      <w:r w:rsidRPr="00E570A9">
        <w:rPr>
          <w:rFonts w:asciiTheme="minorBidi" w:hAnsiTheme="minorBidi" w:cstheme="minorBidi"/>
          <w:color w:val="002060"/>
          <w:sz w:val="28"/>
          <w:szCs w:val="28"/>
          <w:rtl/>
        </w:rPr>
        <w:t>يرجى إدراج اقتباسات من أقوال أعضاء فريق المشروع ، والشركاء (إن وجد) ، والأشخاص الذين استفادوا من المشروع . يرجى تقديم خمسة اقتباسات على الأقل (بحد أقصى 100 كلمة):</w:t>
      </w:r>
    </w:p>
    <w:p w14:paraId="5F53561C" w14:textId="77777777" w:rsidR="009C5B7C" w:rsidRPr="008F29A9" w:rsidRDefault="009C5B7C" w:rsidP="009C5B7C">
      <w:pPr>
        <w:rPr>
          <w:rFonts w:asciiTheme="minorBidi" w:hAnsiTheme="minorBidi" w:cstheme="minorBidi"/>
          <w:color w:val="002060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570A9" w:rsidRPr="00E570A9" w14:paraId="37FB1724" w14:textId="77777777" w:rsidTr="00D22BEC">
        <w:trPr>
          <w:trHeight w:val="352"/>
        </w:trPr>
        <w:tc>
          <w:tcPr>
            <w:tcW w:w="9918" w:type="dxa"/>
          </w:tcPr>
          <w:p w14:paraId="61076F5E" w14:textId="6596440A" w:rsidR="00D54691" w:rsidRPr="00E570A9" w:rsidRDefault="00D54691" w:rsidP="00D54691">
            <w:pPr>
              <w:bidi/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  <w:r w:rsidRPr="00E570A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مقولة 1</w:t>
            </w:r>
          </w:p>
        </w:tc>
      </w:tr>
      <w:tr w:rsidR="00E570A9" w:rsidRPr="00E570A9" w14:paraId="38A3FFD3" w14:textId="77777777" w:rsidTr="00D22BEC">
        <w:trPr>
          <w:trHeight w:val="300"/>
        </w:trPr>
        <w:tc>
          <w:tcPr>
            <w:tcW w:w="9918" w:type="dxa"/>
          </w:tcPr>
          <w:p w14:paraId="62F1CEE6" w14:textId="02838C8F" w:rsidR="00D54691" w:rsidRPr="00E570A9" w:rsidRDefault="00D54691" w:rsidP="00D54691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الاسم</w:t>
            </w: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  <w:lang w:bidi="ar-EG"/>
              </w:rPr>
              <w:t xml:space="preserve"> ، </w:t>
            </w: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والعمر (إذا كان أقل من 30) ، والدور أو المنصب:</w:t>
            </w:r>
          </w:p>
        </w:tc>
      </w:tr>
      <w:tr w:rsidR="00E570A9" w:rsidRPr="00E570A9" w14:paraId="1F120A8C" w14:textId="77777777" w:rsidTr="00D22BEC">
        <w:trPr>
          <w:trHeight w:val="300"/>
        </w:trPr>
        <w:tc>
          <w:tcPr>
            <w:tcW w:w="9918" w:type="dxa"/>
          </w:tcPr>
          <w:p w14:paraId="0BB40AC4" w14:textId="77777777" w:rsidR="00D54691" w:rsidRPr="00E570A9" w:rsidRDefault="00D54691" w:rsidP="00D54691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</w:rPr>
            </w:pP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المقولة:</w:t>
            </w:r>
          </w:p>
          <w:p w14:paraId="150DB941" w14:textId="62B4ABD1" w:rsidR="00D54691" w:rsidRDefault="00D54691" w:rsidP="00D54691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</w:rPr>
            </w:pPr>
          </w:p>
          <w:p w14:paraId="48305CAC" w14:textId="77777777" w:rsidR="00DD3048" w:rsidRPr="00E570A9" w:rsidRDefault="00DD3048" w:rsidP="00DD3048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  <w:p w14:paraId="4A88B7FD" w14:textId="77777777" w:rsidR="00D54691" w:rsidRPr="00E570A9" w:rsidRDefault="00D54691" w:rsidP="00D54691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</w:rPr>
            </w:pPr>
          </w:p>
          <w:p w14:paraId="7D206514" w14:textId="75907745" w:rsidR="00D54691" w:rsidRPr="00E570A9" w:rsidRDefault="00D54691" w:rsidP="00D54691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</w:tc>
      </w:tr>
      <w:tr w:rsidR="00E570A9" w:rsidRPr="00E570A9" w14:paraId="75228272" w14:textId="77777777" w:rsidTr="00D22BEC">
        <w:trPr>
          <w:trHeight w:val="405"/>
        </w:trPr>
        <w:tc>
          <w:tcPr>
            <w:tcW w:w="9918" w:type="dxa"/>
          </w:tcPr>
          <w:p w14:paraId="59634624" w14:textId="5842F1AA" w:rsidR="006A41BE" w:rsidRPr="00E570A9" w:rsidRDefault="006A41BE" w:rsidP="006A41BE">
            <w:pPr>
              <w:bidi/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  <w:r w:rsidRPr="00E570A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مقولة 2</w:t>
            </w:r>
          </w:p>
        </w:tc>
      </w:tr>
      <w:tr w:rsidR="00E570A9" w:rsidRPr="00E570A9" w14:paraId="320BAC4B" w14:textId="77777777" w:rsidTr="00D22BEC">
        <w:trPr>
          <w:trHeight w:val="300"/>
        </w:trPr>
        <w:tc>
          <w:tcPr>
            <w:tcW w:w="9918" w:type="dxa"/>
          </w:tcPr>
          <w:p w14:paraId="367829F7" w14:textId="3184AC3F" w:rsidR="006A41BE" w:rsidRPr="00E570A9" w:rsidRDefault="006A41BE" w:rsidP="006A41BE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الاسم</w:t>
            </w: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  <w:lang w:bidi="ar-EG"/>
              </w:rPr>
              <w:t xml:space="preserve"> ، </w:t>
            </w: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والعمر (إذا كان أقل من 30) ، والدور أو المنصب:</w:t>
            </w:r>
          </w:p>
        </w:tc>
      </w:tr>
      <w:tr w:rsidR="00E570A9" w:rsidRPr="00E570A9" w14:paraId="45968ED3" w14:textId="77777777" w:rsidTr="00D22BEC">
        <w:trPr>
          <w:trHeight w:val="300"/>
        </w:trPr>
        <w:tc>
          <w:tcPr>
            <w:tcW w:w="9918" w:type="dxa"/>
          </w:tcPr>
          <w:p w14:paraId="49D0A7EE" w14:textId="77777777" w:rsidR="006A41BE" w:rsidRPr="00E570A9" w:rsidRDefault="006A41BE" w:rsidP="006A41BE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</w:rPr>
            </w:pP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المقولة:</w:t>
            </w:r>
          </w:p>
          <w:p w14:paraId="64C73465" w14:textId="77777777" w:rsidR="006A41BE" w:rsidRPr="00E570A9" w:rsidRDefault="006A41BE" w:rsidP="006A41BE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  <w:p w14:paraId="4931E5DA" w14:textId="70D2A203" w:rsidR="006A41BE" w:rsidRDefault="006A41BE" w:rsidP="006A41BE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</w:rPr>
            </w:pPr>
          </w:p>
          <w:p w14:paraId="5B9E4B1E" w14:textId="77777777" w:rsidR="00DD3048" w:rsidRPr="00E570A9" w:rsidRDefault="00DD3048" w:rsidP="00DD3048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</w:rPr>
            </w:pPr>
          </w:p>
          <w:p w14:paraId="1CC213D2" w14:textId="46CB708B" w:rsidR="006A41BE" w:rsidRPr="00E570A9" w:rsidRDefault="006A41BE" w:rsidP="006A41BE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</w:tc>
      </w:tr>
      <w:tr w:rsidR="00E570A9" w:rsidRPr="00E570A9" w14:paraId="45CE1B63" w14:textId="77777777" w:rsidTr="00D22BEC">
        <w:trPr>
          <w:trHeight w:val="300"/>
        </w:trPr>
        <w:tc>
          <w:tcPr>
            <w:tcW w:w="9918" w:type="dxa"/>
          </w:tcPr>
          <w:p w14:paraId="76439C2C" w14:textId="63C19DE4" w:rsidR="006A41BE" w:rsidRPr="00E570A9" w:rsidRDefault="006A41BE" w:rsidP="006A41BE">
            <w:pPr>
              <w:bidi/>
              <w:rPr>
                <w:rFonts w:asciiTheme="minorBidi" w:hAnsiTheme="minorBidi" w:cstheme="minorBidi"/>
                <w:b/>
                <w:bCs/>
                <w:color w:val="002060"/>
                <w:sz w:val="24"/>
                <w:szCs w:val="24"/>
              </w:rPr>
            </w:pPr>
            <w:r w:rsidRPr="00E570A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مقولة 3</w:t>
            </w:r>
          </w:p>
        </w:tc>
      </w:tr>
      <w:tr w:rsidR="00E570A9" w:rsidRPr="00E570A9" w14:paraId="301BC6DD" w14:textId="77777777" w:rsidTr="00D22BEC">
        <w:trPr>
          <w:trHeight w:val="300"/>
        </w:trPr>
        <w:tc>
          <w:tcPr>
            <w:tcW w:w="9918" w:type="dxa"/>
          </w:tcPr>
          <w:p w14:paraId="4A24C9AE" w14:textId="5EFF10ED" w:rsidR="006A41BE" w:rsidRPr="00E570A9" w:rsidRDefault="006A41BE" w:rsidP="006A41BE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الاسم</w:t>
            </w: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  <w:lang w:bidi="ar-EG"/>
              </w:rPr>
              <w:t xml:space="preserve"> ، </w:t>
            </w: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والعمر (إذا كان أقل من 30) ، والدور أو المنصب:</w:t>
            </w:r>
          </w:p>
        </w:tc>
      </w:tr>
      <w:tr w:rsidR="00E570A9" w:rsidRPr="00E570A9" w14:paraId="09F6A1B5" w14:textId="77777777" w:rsidTr="00D22BEC">
        <w:trPr>
          <w:trHeight w:val="300"/>
        </w:trPr>
        <w:tc>
          <w:tcPr>
            <w:tcW w:w="9918" w:type="dxa"/>
          </w:tcPr>
          <w:p w14:paraId="7A394144" w14:textId="77777777" w:rsidR="006A41BE" w:rsidRPr="00E570A9" w:rsidRDefault="006A41BE" w:rsidP="006A41BE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</w:rPr>
            </w:pP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المقولة:</w:t>
            </w:r>
          </w:p>
          <w:p w14:paraId="0189C07F" w14:textId="77777777" w:rsidR="006A41BE" w:rsidRPr="00E570A9" w:rsidRDefault="006A41BE" w:rsidP="006A41BE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</w:rPr>
            </w:pPr>
          </w:p>
          <w:p w14:paraId="1CAA861B" w14:textId="77777777" w:rsidR="006A41BE" w:rsidRPr="00E570A9" w:rsidRDefault="006A41BE" w:rsidP="006A41BE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  <w:p w14:paraId="3AEAD0A2" w14:textId="77777777" w:rsidR="006A41BE" w:rsidRDefault="006A41BE" w:rsidP="006A41BE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0140A7D2" w14:textId="026013F8" w:rsidR="00DD3048" w:rsidRPr="00E570A9" w:rsidRDefault="00DD3048" w:rsidP="00DD3048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</w:tc>
      </w:tr>
      <w:tr w:rsidR="00A12D3C" w:rsidRPr="00E570A9" w14:paraId="2D9BD89C" w14:textId="77777777" w:rsidTr="00D22BEC">
        <w:trPr>
          <w:trHeight w:val="300"/>
        </w:trPr>
        <w:tc>
          <w:tcPr>
            <w:tcW w:w="9918" w:type="dxa"/>
          </w:tcPr>
          <w:p w14:paraId="2C680530" w14:textId="1A0C73B7" w:rsidR="00A12D3C" w:rsidRPr="00E570A9" w:rsidRDefault="00A12D3C" w:rsidP="00A12D3C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  <w:r w:rsidRPr="00E570A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مقولة 4</w:t>
            </w:r>
          </w:p>
        </w:tc>
      </w:tr>
      <w:tr w:rsidR="00A12D3C" w:rsidRPr="00E570A9" w14:paraId="5FF630C4" w14:textId="77777777" w:rsidTr="00D22BEC">
        <w:trPr>
          <w:trHeight w:val="300"/>
        </w:trPr>
        <w:tc>
          <w:tcPr>
            <w:tcW w:w="9918" w:type="dxa"/>
          </w:tcPr>
          <w:p w14:paraId="06CC200C" w14:textId="6ABFE4C8" w:rsidR="00A12D3C" w:rsidRPr="00E570A9" w:rsidRDefault="00A12D3C" w:rsidP="00A12D3C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الاسم</w:t>
            </w: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  <w:lang w:bidi="ar-EG"/>
              </w:rPr>
              <w:t xml:space="preserve"> ، </w:t>
            </w: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والعمر (إذا كان أقل من 30) ، والدور أو المنصب:</w:t>
            </w:r>
          </w:p>
        </w:tc>
      </w:tr>
      <w:tr w:rsidR="00A12D3C" w:rsidRPr="00E570A9" w14:paraId="0C37BC4C" w14:textId="77777777" w:rsidTr="00D22BEC">
        <w:trPr>
          <w:trHeight w:val="300"/>
        </w:trPr>
        <w:tc>
          <w:tcPr>
            <w:tcW w:w="9918" w:type="dxa"/>
          </w:tcPr>
          <w:p w14:paraId="5EB8BA6D" w14:textId="77777777" w:rsidR="00A12D3C" w:rsidRPr="00E570A9" w:rsidRDefault="00A12D3C" w:rsidP="00A12D3C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</w:rPr>
            </w:pP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المقولة:</w:t>
            </w:r>
          </w:p>
          <w:p w14:paraId="6FD4C568" w14:textId="77777777" w:rsidR="00A12D3C" w:rsidRPr="00E570A9" w:rsidRDefault="00A12D3C" w:rsidP="00A12D3C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  <w:p w14:paraId="50A61081" w14:textId="5D52B1E4" w:rsidR="00A12D3C" w:rsidRDefault="00A12D3C" w:rsidP="00A12D3C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</w:rPr>
            </w:pPr>
          </w:p>
          <w:p w14:paraId="487F5CE8" w14:textId="77777777" w:rsidR="00DD3048" w:rsidRPr="00E570A9" w:rsidRDefault="00DD3048" w:rsidP="00DD3048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</w:rPr>
            </w:pPr>
          </w:p>
          <w:p w14:paraId="59EDA09E" w14:textId="77777777" w:rsidR="00A12D3C" w:rsidRPr="00E570A9" w:rsidRDefault="00A12D3C" w:rsidP="00A12D3C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</w:tc>
      </w:tr>
      <w:tr w:rsidR="00A12D3C" w:rsidRPr="00E570A9" w14:paraId="003C5181" w14:textId="77777777" w:rsidTr="00D22BEC">
        <w:trPr>
          <w:trHeight w:val="300"/>
        </w:trPr>
        <w:tc>
          <w:tcPr>
            <w:tcW w:w="9918" w:type="dxa"/>
          </w:tcPr>
          <w:p w14:paraId="2715892D" w14:textId="0DD40A18" w:rsidR="00A12D3C" w:rsidRPr="00E570A9" w:rsidRDefault="00A12D3C" w:rsidP="00A12D3C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  <w:r w:rsidRPr="00E570A9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مقولة 5</w:t>
            </w:r>
          </w:p>
        </w:tc>
      </w:tr>
      <w:tr w:rsidR="00A12D3C" w:rsidRPr="00E570A9" w14:paraId="0B948FC3" w14:textId="77777777" w:rsidTr="00D22BEC">
        <w:trPr>
          <w:trHeight w:val="300"/>
        </w:trPr>
        <w:tc>
          <w:tcPr>
            <w:tcW w:w="9918" w:type="dxa"/>
          </w:tcPr>
          <w:p w14:paraId="62FC7EAD" w14:textId="1A93FD68" w:rsidR="00A12D3C" w:rsidRPr="00E570A9" w:rsidRDefault="00A12D3C" w:rsidP="00A12D3C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الاسم</w:t>
            </w: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  <w:lang w:bidi="ar-EG"/>
              </w:rPr>
              <w:t xml:space="preserve"> ، </w:t>
            </w: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والعمر (إذا كان أقل من 30) ، والدور أو المنصب:</w:t>
            </w:r>
          </w:p>
        </w:tc>
      </w:tr>
      <w:tr w:rsidR="00A12D3C" w:rsidRPr="00E570A9" w14:paraId="7DAAA37B" w14:textId="77777777" w:rsidTr="00D22BEC">
        <w:trPr>
          <w:trHeight w:val="300"/>
        </w:trPr>
        <w:tc>
          <w:tcPr>
            <w:tcW w:w="9918" w:type="dxa"/>
          </w:tcPr>
          <w:p w14:paraId="3A6D4B95" w14:textId="77777777" w:rsidR="00A12D3C" w:rsidRPr="00E570A9" w:rsidRDefault="00A12D3C" w:rsidP="00A12D3C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</w:rPr>
            </w:pPr>
            <w:r w:rsidRPr="00E570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المقولة:</w:t>
            </w:r>
          </w:p>
          <w:p w14:paraId="0DF973F1" w14:textId="77777777" w:rsidR="00A12D3C" w:rsidRPr="00E570A9" w:rsidRDefault="00A12D3C" w:rsidP="00A12D3C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</w:rPr>
            </w:pPr>
          </w:p>
          <w:p w14:paraId="35E18BBD" w14:textId="591C0B65" w:rsidR="00A12D3C" w:rsidRDefault="00A12D3C" w:rsidP="00A12D3C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</w:rPr>
            </w:pPr>
          </w:p>
          <w:p w14:paraId="23EDF6BD" w14:textId="77777777" w:rsidR="00DD3048" w:rsidRPr="00E570A9" w:rsidRDefault="00DD3048" w:rsidP="00DD3048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  <w:p w14:paraId="5AC61F46" w14:textId="77777777" w:rsidR="00A12D3C" w:rsidRPr="00E570A9" w:rsidRDefault="00A12D3C" w:rsidP="00A12D3C">
            <w:pPr>
              <w:bidi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</w:tc>
      </w:tr>
    </w:tbl>
    <w:p w14:paraId="0EFD7750" w14:textId="7BEBBEA0" w:rsidR="009C5B7C" w:rsidRDefault="009C5B7C" w:rsidP="4162A3C6">
      <w:pPr>
        <w:rPr>
          <w:rFonts w:asciiTheme="minorBidi" w:hAnsiTheme="minorBidi" w:cstheme="minorBidi"/>
          <w:color w:val="002060"/>
          <w:sz w:val="24"/>
          <w:szCs w:val="24"/>
        </w:rPr>
      </w:pPr>
    </w:p>
    <w:p w14:paraId="1DFCF012" w14:textId="0B92A468" w:rsidR="00525EAA" w:rsidRDefault="00525EAA" w:rsidP="4162A3C6">
      <w:pPr>
        <w:rPr>
          <w:rFonts w:asciiTheme="minorBidi" w:hAnsiTheme="minorBidi" w:cstheme="minorBidi"/>
          <w:color w:val="002060"/>
          <w:sz w:val="24"/>
          <w:szCs w:val="24"/>
        </w:rPr>
      </w:pPr>
    </w:p>
    <w:p w14:paraId="13B9D04C" w14:textId="77777777" w:rsidR="00525EAA" w:rsidRPr="008F29A9" w:rsidRDefault="00525EAA" w:rsidP="4162A3C6">
      <w:pPr>
        <w:rPr>
          <w:rFonts w:asciiTheme="minorBidi" w:hAnsiTheme="minorBidi" w:cstheme="minorBidi"/>
          <w:color w:val="002060"/>
          <w:sz w:val="24"/>
          <w:szCs w:val="24"/>
        </w:rPr>
      </w:pPr>
    </w:p>
    <w:p w14:paraId="7708DEBC" w14:textId="77777777" w:rsidR="00316141" w:rsidRPr="000941C0" w:rsidRDefault="00316141" w:rsidP="00316141">
      <w:pPr>
        <w:bidi/>
        <w:rPr>
          <w:rFonts w:asciiTheme="minorBidi" w:hAnsiTheme="minorBidi" w:cstheme="minorBidi"/>
          <w:b/>
          <w:bCs/>
          <w:color w:val="002060"/>
          <w:sz w:val="28"/>
          <w:szCs w:val="28"/>
          <w:rtl/>
        </w:rPr>
      </w:pPr>
      <w:r w:rsidRPr="000941C0">
        <w:rPr>
          <w:rFonts w:asciiTheme="minorBidi" w:hAnsiTheme="minorBidi" w:cstheme="minorBidi"/>
          <w:b/>
          <w:bCs/>
          <w:color w:val="002060"/>
          <w:sz w:val="28"/>
          <w:szCs w:val="28"/>
          <w:rtl/>
        </w:rPr>
        <w:lastRenderedPageBreak/>
        <w:t>الصور الفوتوغرافية لمشروعك</w:t>
      </w:r>
    </w:p>
    <w:p w14:paraId="2A55BDAC" w14:textId="77777777" w:rsidR="00316141" w:rsidRPr="008F29A9" w:rsidRDefault="00316141" w:rsidP="00316141">
      <w:pPr>
        <w:bidi/>
        <w:rPr>
          <w:rFonts w:asciiTheme="minorBidi" w:hAnsiTheme="minorBidi" w:cstheme="minorBidi"/>
          <w:b/>
          <w:bCs/>
          <w:sz w:val="28"/>
          <w:szCs w:val="28"/>
        </w:rPr>
      </w:pPr>
    </w:p>
    <w:p w14:paraId="5D5B5FD7" w14:textId="5E9B48E9" w:rsidR="4162A3C6" w:rsidRDefault="00316141" w:rsidP="00DD3048">
      <w:pPr>
        <w:bidi/>
        <w:rPr>
          <w:rFonts w:asciiTheme="minorBidi" w:hAnsiTheme="minorBidi" w:cstheme="minorBidi"/>
        </w:rPr>
      </w:pPr>
      <w:r w:rsidRPr="000941C0">
        <w:rPr>
          <w:rFonts w:asciiTheme="minorBidi" w:hAnsiTheme="minorBidi" w:cstheme="minorBidi"/>
          <w:color w:val="002060"/>
          <w:sz w:val="28"/>
          <w:szCs w:val="28"/>
          <w:rtl/>
        </w:rPr>
        <w:t xml:space="preserve">هذا ليس أمرًا إلزاميًا ولكن إذا أمكن ، نشجعك على مشاركة بعض صور المشروع عند تقديمك لاستمارة التقديم . يرجى ملاحظة أنه بمجرد مشاركتك للصور أو مقاطع الفيديو ، فإنك توافقين على أنه يمكن للجمعية العالمية للمرشدات وفتيات الكشافة استخدامها لأغراض ترويجية . إذا قمتِ بإرسال صور أو مقاطع فيديو ، يجب عليك أيضًا إكمال </w:t>
      </w:r>
      <w:hyperlink r:id="rId10" w:history="1">
        <w:r w:rsidRPr="00B45AF2">
          <w:rPr>
            <w:rStyle w:val="Hyperlink"/>
            <w:rFonts w:asciiTheme="minorBidi" w:hAnsiTheme="minorBidi" w:cstheme="minorBidi" w:hint="cs"/>
            <w:sz w:val="28"/>
            <w:szCs w:val="28"/>
            <w:rtl/>
          </w:rPr>
          <w:t>استمارة</w:t>
        </w:r>
        <w:r w:rsidRPr="00B45AF2">
          <w:rPr>
            <w:rStyle w:val="Hyperlink"/>
            <w:rFonts w:asciiTheme="minorBidi" w:hAnsiTheme="minorBidi" w:cstheme="minorBidi"/>
            <w:sz w:val="28"/>
            <w:szCs w:val="28"/>
            <w:rtl/>
          </w:rPr>
          <w:t xml:space="preserve"> </w:t>
        </w:r>
        <w:r w:rsidRPr="00B45AF2">
          <w:rPr>
            <w:rStyle w:val="Hyperlink"/>
            <w:rFonts w:asciiTheme="minorBidi" w:hAnsiTheme="minorBidi" w:cstheme="minorBidi" w:hint="cs"/>
            <w:sz w:val="28"/>
            <w:szCs w:val="28"/>
            <w:rtl/>
          </w:rPr>
          <w:t>إجازة استخدام الوسائط الإعلامية</w:t>
        </w:r>
        <w:r w:rsidRPr="00B45AF2">
          <w:rPr>
            <w:rStyle w:val="Hyperlink"/>
            <w:rFonts w:asciiTheme="minorBidi" w:hAnsiTheme="minorBidi" w:cstheme="minorBidi"/>
            <w:sz w:val="28"/>
            <w:szCs w:val="28"/>
            <w:rtl/>
          </w:rPr>
          <w:t xml:space="preserve"> </w:t>
        </w:r>
        <w:r w:rsidRPr="00B45AF2">
          <w:rPr>
            <w:rStyle w:val="Hyperlink"/>
            <w:rFonts w:asciiTheme="minorBidi" w:hAnsiTheme="minorBidi" w:cstheme="minorBidi" w:hint="cs"/>
            <w:sz w:val="28"/>
            <w:szCs w:val="28"/>
            <w:rtl/>
          </w:rPr>
          <w:t>با</w:t>
        </w:r>
        <w:r w:rsidRPr="00B45AF2">
          <w:rPr>
            <w:rStyle w:val="Hyperlink"/>
            <w:rFonts w:asciiTheme="minorBidi" w:hAnsiTheme="minorBidi" w:cstheme="minorBidi"/>
            <w:sz w:val="28"/>
            <w:szCs w:val="28"/>
            <w:rtl/>
          </w:rPr>
          <w:t>لجمعية العالمية للمرشدات وفتيات الكشافة</w:t>
        </w:r>
      </w:hyperlink>
      <w:r w:rsidRPr="008F29A9">
        <w:rPr>
          <w:rFonts w:asciiTheme="minorBidi" w:hAnsiTheme="minorBidi" w:cstheme="minorBidi"/>
          <w:color w:val="0070C0"/>
          <w:sz w:val="28"/>
          <w:szCs w:val="28"/>
          <w:rtl/>
        </w:rPr>
        <w:t xml:space="preserve"> </w:t>
      </w:r>
      <w:r w:rsidRPr="000941C0">
        <w:rPr>
          <w:rFonts w:asciiTheme="minorBidi" w:hAnsiTheme="minorBidi" w:cstheme="minorBidi"/>
          <w:color w:val="002060"/>
          <w:sz w:val="28"/>
          <w:szCs w:val="28"/>
          <w:rtl/>
        </w:rPr>
        <w:t xml:space="preserve">وإرسالها في نفس الوقت مع استمارة الترشيح الخاص بك حتى نأخذها في الاعتبار. </w:t>
      </w:r>
    </w:p>
    <w:p w14:paraId="7713D8A1" w14:textId="5A78B505" w:rsidR="004731DC" w:rsidRDefault="004731DC" w:rsidP="00CD3D74">
      <w:pPr>
        <w:bidi/>
        <w:rPr>
          <w:rFonts w:asciiTheme="minorBidi" w:hAnsiTheme="minorBidi" w:cstheme="minorBidi"/>
          <w:color w:val="002060"/>
          <w:sz w:val="24"/>
          <w:szCs w:val="22"/>
        </w:rPr>
      </w:pPr>
    </w:p>
    <w:p w14:paraId="63C5709C" w14:textId="287DEAD0" w:rsidR="00525EAA" w:rsidRDefault="00525EAA" w:rsidP="00525EAA">
      <w:pPr>
        <w:bidi/>
        <w:rPr>
          <w:rFonts w:asciiTheme="minorBidi" w:hAnsiTheme="minorBidi" w:cstheme="minorBidi"/>
          <w:color w:val="002060"/>
          <w:sz w:val="24"/>
          <w:szCs w:val="22"/>
        </w:rPr>
      </w:pPr>
    </w:p>
    <w:p w14:paraId="01A5F4C0" w14:textId="77777777" w:rsidR="00525EAA" w:rsidRPr="008F29A9" w:rsidRDefault="00525EAA" w:rsidP="00525EAA">
      <w:pPr>
        <w:bidi/>
        <w:rPr>
          <w:rFonts w:asciiTheme="minorBidi" w:hAnsiTheme="minorBidi" w:cstheme="minorBidi"/>
          <w:color w:val="002060"/>
          <w:sz w:val="24"/>
          <w:szCs w:val="22"/>
        </w:rPr>
      </w:pPr>
    </w:p>
    <w:p w14:paraId="4F6A9DB6" w14:textId="77777777" w:rsidR="004731DC" w:rsidRPr="00DD3048" w:rsidRDefault="004731DC" w:rsidP="00CD3D74">
      <w:pPr>
        <w:bidi/>
        <w:rPr>
          <w:rFonts w:asciiTheme="minorBidi" w:hAnsiTheme="minorBidi" w:cstheme="minorBidi"/>
          <w:b/>
          <w:bCs/>
          <w:color w:val="002060"/>
          <w:sz w:val="32"/>
          <w:szCs w:val="32"/>
          <w:rtl/>
        </w:rPr>
      </w:pPr>
      <w:r w:rsidRPr="00DD3048">
        <w:rPr>
          <w:rFonts w:asciiTheme="minorBidi" w:hAnsiTheme="minorBidi" w:cstheme="minorBidi"/>
          <w:b/>
          <w:bCs/>
          <w:color w:val="002060"/>
          <w:sz w:val="32"/>
          <w:szCs w:val="32"/>
          <w:rtl/>
        </w:rPr>
        <w:t>القسم 5: تصديق المنظمة العضو على الترشيح</w:t>
      </w:r>
    </w:p>
    <w:p w14:paraId="48312775" w14:textId="77777777" w:rsidR="004731DC" w:rsidRPr="008F29A9" w:rsidRDefault="004731DC" w:rsidP="00CD3D74">
      <w:pPr>
        <w:bidi/>
        <w:rPr>
          <w:rFonts w:asciiTheme="minorBidi" w:hAnsiTheme="minorBidi" w:cstheme="minorBidi"/>
          <w:b/>
          <w:bCs/>
          <w:color w:val="002060"/>
          <w:sz w:val="28"/>
          <w:szCs w:val="28"/>
        </w:rPr>
      </w:pPr>
    </w:p>
    <w:p w14:paraId="20C39344" w14:textId="77777777" w:rsidR="004731DC" w:rsidRPr="008F29A9" w:rsidRDefault="004731DC" w:rsidP="004731DC">
      <w:pPr>
        <w:bidi/>
        <w:rPr>
          <w:rFonts w:asciiTheme="minorBidi" w:hAnsiTheme="minorBidi" w:cstheme="minorBidi"/>
          <w:b/>
          <w:bCs/>
          <w:color w:val="002060"/>
          <w:sz w:val="28"/>
          <w:szCs w:val="28"/>
          <w:rtl/>
        </w:rPr>
      </w:pPr>
      <w:r w:rsidRPr="008F29A9">
        <w:rPr>
          <w:rFonts w:asciiTheme="minorBidi" w:hAnsiTheme="minorBidi" w:cstheme="minorBidi"/>
          <w:b/>
          <w:bCs/>
          <w:color w:val="002060"/>
          <w:sz w:val="28"/>
          <w:szCs w:val="28"/>
          <w:rtl/>
        </w:rPr>
        <w:t>بيان داعم من رئيس/ المفوض العام / المفوض الدولي للمنظمة العضو - (بحد أقصى 250 كلمة)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B036A" w:rsidRPr="008F29A9" w14:paraId="41C99032" w14:textId="77777777" w:rsidTr="00D22BEC">
        <w:trPr>
          <w:trHeight w:val="300"/>
        </w:trPr>
        <w:tc>
          <w:tcPr>
            <w:tcW w:w="9918" w:type="dxa"/>
          </w:tcPr>
          <w:p w14:paraId="0E2C515A" w14:textId="77777777" w:rsidR="009C5B7C" w:rsidRPr="008F29A9" w:rsidRDefault="009C5B7C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553995FA" w14:textId="77777777" w:rsidR="009C5B7C" w:rsidRPr="008F29A9" w:rsidRDefault="009C5B7C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1D3B7F13" w14:textId="77777777" w:rsidR="009C5B7C" w:rsidRPr="008F29A9" w:rsidRDefault="009C5B7C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05DEE1A4" w14:textId="77777777" w:rsidR="003F6C41" w:rsidRPr="008F29A9" w:rsidRDefault="003F6C41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547EDF86" w14:textId="7D0E7E0D" w:rsidR="003F6C41" w:rsidRDefault="003F6C41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3006C118" w14:textId="0E2A7FAD" w:rsidR="00DD3048" w:rsidRDefault="00DD3048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0F70CE0B" w14:textId="77777777" w:rsidR="00DD3048" w:rsidRPr="008F29A9" w:rsidRDefault="00DD3048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3D0468FB" w14:textId="77777777" w:rsidR="003F6C41" w:rsidRPr="008F29A9" w:rsidRDefault="003F6C41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0E86BAEC" w14:textId="77777777" w:rsidR="009C5B7C" w:rsidRPr="008F29A9" w:rsidRDefault="009C5B7C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  <w:p w14:paraId="61BD99FE" w14:textId="77777777" w:rsidR="009C5B7C" w:rsidRPr="008F29A9" w:rsidRDefault="009C5B7C" w:rsidP="00D34ED2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</w:tc>
      </w:tr>
    </w:tbl>
    <w:p w14:paraId="32888FF7" w14:textId="54B120CF" w:rsidR="4162A3C6" w:rsidRPr="008F29A9" w:rsidRDefault="4162A3C6">
      <w:pPr>
        <w:rPr>
          <w:rFonts w:asciiTheme="minorBidi" w:hAnsiTheme="minorBidi" w:cstheme="minorBidi"/>
          <w:color w:val="002060"/>
        </w:rPr>
      </w:pPr>
    </w:p>
    <w:p w14:paraId="1D0B8921" w14:textId="77777777" w:rsidR="009C5B7C" w:rsidRPr="008F29A9" w:rsidRDefault="009C5B7C" w:rsidP="009C5B7C">
      <w:pPr>
        <w:rPr>
          <w:rFonts w:asciiTheme="minorBidi" w:hAnsiTheme="minorBidi" w:cstheme="minorBidi"/>
          <w:color w:val="002060"/>
          <w:sz w:val="24"/>
          <w:szCs w:val="24"/>
        </w:rPr>
      </w:pPr>
    </w:p>
    <w:p w14:paraId="441BEC58" w14:textId="77777777" w:rsidR="00252D68" w:rsidRPr="008F29A9" w:rsidRDefault="00252D68" w:rsidP="00252D68">
      <w:pPr>
        <w:bidi/>
        <w:rPr>
          <w:rFonts w:asciiTheme="minorBidi" w:hAnsiTheme="minorBidi" w:cstheme="minorBidi"/>
          <w:b/>
          <w:bCs/>
          <w:color w:val="002060"/>
          <w:sz w:val="28"/>
          <w:szCs w:val="28"/>
          <w:rtl/>
        </w:rPr>
      </w:pPr>
      <w:r w:rsidRPr="008F29A9">
        <w:rPr>
          <w:rFonts w:asciiTheme="minorBidi" w:hAnsiTheme="minorBidi" w:cstheme="minorBidi"/>
          <w:b/>
          <w:bCs/>
          <w:color w:val="002060"/>
          <w:sz w:val="28"/>
          <w:szCs w:val="28"/>
          <w:rtl/>
        </w:rPr>
        <w:t>موافقة المنظمة العضو على الترشيح</w:t>
      </w:r>
    </w:p>
    <w:p w14:paraId="7E46B52C" w14:textId="2854D1DB" w:rsidR="00252D68" w:rsidRPr="008F29A9" w:rsidRDefault="00252D68" w:rsidP="00252D68">
      <w:pPr>
        <w:bidi/>
        <w:rPr>
          <w:rFonts w:asciiTheme="minorBidi" w:hAnsiTheme="minorBidi" w:cstheme="minorBidi"/>
          <w:color w:val="002060"/>
          <w:sz w:val="28"/>
          <w:szCs w:val="28"/>
        </w:rPr>
      </w:pPr>
      <w:r w:rsidRPr="008F29A9">
        <w:rPr>
          <w:rFonts w:asciiTheme="minorBidi" w:hAnsiTheme="minorBidi" w:cstheme="minorBidi"/>
          <w:color w:val="002060"/>
          <w:sz w:val="28"/>
          <w:szCs w:val="28"/>
          <w:rtl/>
        </w:rPr>
        <w:t xml:space="preserve">بإكمال الجدول أدناه ، نؤكد أن منظمتنا العضو تدعم وتصادق على ترشيح هذه المجموعة لجائزة أولاف </w:t>
      </w:r>
      <w:r w:rsidR="00215F11">
        <w:rPr>
          <w:rFonts w:asciiTheme="minorBidi" w:hAnsiTheme="minorBidi" w:cstheme="minorBidi"/>
          <w:color w:val="002060"/>
          <w:sz w:val="28"/>
          <w:szCs w:val="28"/>
        </w:rPr>
        <w:t>2024</w:t>
      </w:r>
      <w:r w:rsidRPr="008F29A9">
        <w:rPr>
          <w:rFonts w:asciiTheme="minorBidi" w:hAnsiTheme="minorBidi" w:cstheme="minorBidi"/>
          <w:color w:val="002060"/>
          <w:sz w:val="28"/>
          <w:szCs w:val="28"/>
          <w:rtl/>
        </w:rPr>
        <w:t xml:space="preserve"> - </w:t>
      </w:r>
      <w:r w:rsidR="00215F11">
        <w:rPr>
          <w:rFonts w:asciiTheme="minorBidi" w:hAnsiTheme="minorBidi" w:cstheme="minorBidi"/>
          <w:color w:val="002060"/>
          <w:sz w:val="28"/>
          <w:szCs w:val="28"/>
        </w:rPr>
        <w:t>2026</w:t>
      </w:r>
      <w:r w:rsidRPr="008F29A9">
        <w:rPr>
          <w:rFonts w:asciiTheme="minorBidi" w:hAnsiTheme="minorBidi" w:cstheme="minorBidi"/>
          <w:color w:val="002060"/>
          <w:sz w:val="28"/>
          <w:szCs w:val="28"/>
          <w:rtl/>
        </w:rPr>
        <w:t xml:space="preserve"> بالجمعية العالمية للمرشدات وفتيات الكشافة :</w:t>
      </w:r>
    </w:p>
    <w:p w14:paraId="74E1E6C6" w14:textId="77777777" w:rsidR="009C5B7C" w:rsidRPr="008F29A9" w:rsidRDefault="009C5B7C" w:rsidP="009C5B7C">
      <w:pPr>
        <w:rPr>
          <w:rFonts w:asciiTheme="minorBidi" w:hAnsiTheme="minorBidi" w:cstheme="minorBidi"/>
          <w:color w:val="002060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8B3A98" w:rsidRPr="008F29A9" w14:paraId="75EE73A5" w14:textId="77777777" w:rsidTr="0002133E">
        <w:tc>
          <w:tcPr>
            <w:tcW w:w="7366" w:type="dxa"/>
          </w:tcPr>
          <w:p w14:paraId="195F26CE" w14:textId="5DAB79AB" w:rsidR="0002133E" w:rsidRPr="008F29A9" w:rsidRDefault="0002133E" w:rsidP="0002133E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99A050" w14:textId="312CAB45" w:rsidR="0002133E" w:rsidRPr="008F29A9" w:rsidRDefault="0002133E" w:rsidP="0002133E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8F29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 xml:space="preserve">اسم المنظمة العضو </w:t>
            </w:r>
          </w:p>
        </w:tc>
      </w:tr>
      <w:tr w:rsidR="008B3A98" w:rsidRPr="008F29A9" w14:paraId="7DE607DB" w14:textId="77777777" w:rsidTr="0002133E">
        <w:tc>
          <w:tcPr>
            <w:tcW w:w="7366" w:type="dxa"/>
          </w:tcPr>
          <w:p w14:paraId="57D783D7" w14:textId="166772DC" w:rsidR="0002133E" w:rsidRPr="008F29A9" w:rsidRDefault="0002133E" w:rsidP="0002133E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98DDA63" w14:textId="19B35348" w:rsidR="0002133E" w:rsidRPr="008F29A9" w:rsidRDefault="0002133E" w:rsidP="0002133E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8F29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الإسم</w:t>
            </w:r>
            <w:r w:rsidRPr="008F29A9">
              <w:rPr>
                <w:rFonts w:asciiTheme="minorBidi" w:hAnsiTheme="minorBidi" w:cstheme="minorBidi"/>
                <w:color w:val="002060"/>
                <w:sz w:val="28"/>
                <w:szCs w:val="28"/>
              </w:rPr>
              <w:t xml:space="preserve"> </w:t>
            </w:r>
          </w:p>
        </w:tc>
      </w:tr>
      <w:tr w:rsidR="008B3A98" w:rsidRPr="008F29A9" w14:paraId="575068A1" w14:textId="77777777" w:rsidTr="0002133E">
        <w:tc>
          <w:tcPr>
            <w:tcW w:w="7366" w:type="dxa"/>
          </w:tcPr>
          <w:p w14:paraId="7CC85A83" w14:textId="19AE1E51" w:rsidR="0002133E" w:rsidRPr="008F29A9" w:rsidRDefault="0002133E" w:rsidP="0002133E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885AAC" w14:textId="0F8EA323" w:rsidR="0002133E" w:rsidRPr="008F29A9" w:rsidRDefault="0002133E" w:rsidP="0002133E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8F29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المنصب</w:t>
            </w:r>
          </w:p>
        </w:tc>
      </w:tr>
      <w:tr w:rsidR="008B3A98" w:rsidRPr="008F29A9" w14:paraId="771AD4AC" w14:textId="77777777" w:rsidTr="0002133E">
        <w:tc>
          <w:tcPr>
            <w:tcW w:w="7366" w:type="dxa"/>
          </w:tcPr>
          <w:p w14:paraId="28E6164E" w14:textId="47CDCC56" w:rsidR="0002133E" w:rsidRPr="008F29A9" w:rsidRDefault="0002133E" w:rsidP="0002133E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B341BF" w14:textId="6E152F1C" w:rsidR="0002133E" w:rsidRPr="008F29A9" w:rsidRDefault="0002133E" w:rsidP="0002133E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8F29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عنوان البريد الإلكتروني</w:t>
            </w:r>
          </w:p>
        </w:tc>
      </w:tr>
      <w:tr w:rsidR="008B3A98" w:rsidRPr="008F29A9" w14:paraId="57950660" w14:textId="77777777" w:rsidTr="0002133E">
        <w:tc>
          <w:tcPr>
            <w:tcW w:w="7366" w:type="dxa"/>
          </w:tcPr>
          <w:p w14:paraId="5B5DB27C" w14:textId="3D24E0F3" w:rsidR="0002133E" w:rsidRPr="008F29A9" w:rsidRDefault="0002133E" w:rsidP="0002133E">
            <w:pPr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8E0589" w14:textId="3DBD2442" w:rsidR="0002133E" w:rsidRPr="008F29A9" w:rsidRDefault="0002133E" w:rsidP="0002133E">
            <w:pPr>
              <w:bidi/>
              <w:rPr>
                <w:rFonts w:asciiTheme="minorBidi" w:hAnsiTheme="minorBidi" w:cstheme="minorBidi"/>
                <w:color w:val="002060"/>
                <w:sz w:val="24"/>
                <w:szCs w:val="24"/>
              </w:rPr>
            </w:pPr>
            <w:r w:rsidRPr="008F29A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التاريخ</w:t>
            </w:r>
          </w:p>
        </w:tc>
      </w:tr>
    </w:tbl>
    <w:p w14:paraId="0B227F8C" w14:textId="77777777" w:rsidR="009C5B7C" w:rsidRPr="008F29A9" w:rsidRDefault="009C5B7C" w:rsidP="009C5B7C">
      <w:pPr>
        <w:rPr>
          <w:rFonts w:asciiTheme="minorBidi" w:hAnsiTheme="minorBidi" w:cstheme="minorBidi"/>
          <w:color w:val="002060"/>
          <w:sz w:val="24"/>
          <w:szCs w:val="24"/>
        </w:rPr>
      </w:pPr>
    </w:p>
    <w:p w14:paraId="1A24D05D" w14:textId="77777777" w:rsidR="00F93FA8" w:rsidRPr="008F29A9" w:rsidRDefault="00F93FA8" w:rsidP="4162A3C6">
      <w:pPr>
        <w:jc w:val="center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520AB8DE" w14:textId="4939F84D" w:rsidR="008B3A98" w:rsidRPr="00215F11" w:rsidRDefault="008B3A98" w:rsidP="008B3A98">
      <w:pPr>
        <w:bidi/>
        <w:jc w:val="center"/>
        <w:rPr>
          <w:rFonts w:asciiTheme="minorBidi" w:hAnsiTheme="minorBidi" w:cstheme="minorBidi"/>
          <w:color w:val="002060"/>
          <w:sz w:val="24"/>
          <w:szCs w:val="24"/>
        </w:rPr>
      </w:pPr>
      <w:r w:rsidRPr="00215F11">
        <w:rPr>
          <w:rFonts w:asciiTheme="minorBidi" w:hAnsiTheme="minorBidi" w:cstheme="minorBidi"/>
          <w:b/>
          <w:bCs/>
          <w:color w:val="002060"/>
          <w:sz w:val="32"/>
          <w:szCs w:val="32"/>
          <w:rtl/>
        </w:rPr>
        <w:t xml:space="preserve">يجب إرسال هذه الاستمارة بعد إكمالها إلى </w:t>
      </w:r>
      <w:hyperlink r:id="rId11" w:history="1">
        <w:r w:rsidRPr="00215F11">
          <w:rPr>
            <w:rStyle w:val="Hyperlink"/>
            <w:rFonts w:asciiTheme="minorBidi" w:hAnsiTheme="minorBidi" w:cstheme="minorBidi"/>
            <w:b/>
            <w:bCs/>
            <w:sz w:val="32"/>
            <w:szCs w:val="32"/>
            <w:u w:val="none"/>
          </w:rPr>
          <w:t>awards@wagggs.org</w:t>
        </w:r>
      </w:hyperlink>
      <w:r w:rsidRPr="00215F11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Pr="00215F11">
        <w:rPr>
          <w:rFonts w:asciiTheme="minorBidi" w:hAnsiTheme="minorBidi" w:cstheme="minorBidi"/>
          <w:b/>
          <w:bCs/>
          <w:color w:val="002060"/>
          <w:sz w:val="32"/>
          <w:szCs w:val="32"/>
          <w:rtl/>
        </w:rPr>
        <w:t xml:space="preserve">بحلول الساعة 23.59 مساءًا بالتوقيت العالمي المنسق يوم 31 مارس </w:t>
      </w:r>
      <w:r w:rsidR="00215F11">
        <w:rPr>
          <w:rFonts w:asciiTheme="minorBidi" w:hAnsiTheme="minorBidi" w:cstheme="minorBidi"/>
          <w:b/>
          <w:bCs/>
          <w:color w:val="002060"/>
          <w:sz w:val="32"/>
          <w:szCs w:val="32"/>
        </w:rPr>
        <w:t>2026</w:t>
      </w:r>
      <w:r w:rsidRPr="00215F11">
        <w:rPr>
          <w:rFonts w:asciiTheme="minorBidi" w:hAnsiTheme="minorBidi" w:cstheme="minorBidi"/>
          <w:b/>
          <w:bCs/>
          <w:color w:val="002060"/>
          <w:sz w:val="32"/>
          <w:szCs w:val="32"/>
          <w:rtl/>
        </w:rPr>
        <w:t>.</w:t>
      </w:r>
    </w:p>
    <w:p w14:paraId="2582D19D" w14:textId="5694F097" w:rsidR="009C5B7C" w:rsidRPr="008F29A9" w:rsidRDefault="009C5B7C" w:rsidP="4162A3C6">
      <w:pPr>
        <w:jc w:val="center"/>
        <w:rPr>
          <w:rFonts w:asciiTheme="minorBidi" w:hAnsiTheme="minorBidi" w:cstheme="minorBidi"/>
          <w:sz w:val="24"/>
          <w:szCs w:val="24"/>
        </w:rPr>
      </w:pPr>
    </w:p>
    <w:p w14:paraId="0EEC618C" w14:textId="149CA2C0" w:rsidR="009C5B7C" w:rsidRPr="008F29A9" w:rsidRDefault="009C5B7C" w:rsidP="4162A3C6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hyperlink r:id="rId12" w:history="1"/>
    </w:p>
    <w:p w14:paraId="030CA2D7" w14:textId="73652EE3" w:rsidR="009C5B7C" w:rsidRPr="008F29A9" w:rsidRDefault="009C5B7C" w:rsidP="4162A3C6">
      <w:pPr>
        <w:jc w:val="center"/>
        <w:rPr>
          <w:rFonts w:asciiTheme="minorBidi" w:hAnsiTheme="minorBidi" w:cstheme="minorBidi"/>
          <w:sz w:val="24"/>
          <w:szCs w:val="24"/>
        </w:rPr>
      </w:pPr>
    </w:p>
    <w:p w14:paraId="68DB486E" w14:textId="77777777" w:rsidR="00A85B7F" w:rsidRPr="008F29A9" w:rsidRDefault="00A85B7F" w:rsidP="00D26B22">
      <w:pPr>
        <w:rPr>
          <w:rFonts w:asciiTheme="minorBidi" w:hAnsiTheme="minorBidi" w:cstheme="minorBidi"/>
        </w:rPr>
      </w:pPr>
    </w:p>
    <w:sectPr w:rsidR="00A85B7F" w:rsidRPr="008F29A9" w:rsidSect="00DD3048">
      <w:headerReference w:type="default" r:id="rId13"/>
      <w:footerReference w:type="default" r:id="rId14"/>
      <w:footnotePr>
        <w:pos w:val="beneathText"/>
      </w:footnotePr>
      <w:endnotePr>
        <w:numFmt w:val="decimal"/>
      </w:endnotePr>
      <w:pgSz w:w="11900" w:h="16837" w:code="9"/>
      <w:pgMar w:top="1702" w:right="985" w:bottom="1135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4BFCF" w14:textId="77777777" w:rsidR="00C6747F" w:rsidRDefault="00C6747F">
      <w:r>
        <w:separator/>
      </w:r>
    </w:p>
  </w:endnote>
  <w:endnote w:type="continuationSeparator" w:id="0">
    <w:p w14:paraId="0C2C96E4" w14:textId="77777777" w:rsidR="00C6747F" w:rsidRDefault="00C6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nesty Trade Gothic Bold Cn">
    <w:altName w:val="Calibri"/>
    <w:charset w:val="00"/>
    <w:family w:val="auto"/>
    <w:pitch w:val="variable"/>
    <w:sig w:usb0="03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nesty Trade Gothic Cn">
    <w:altName w:val="Calibri"/>
    <w:charset w:val="00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nesty Trade Gothic"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97DE" w14:textId="2162FA32" w:rsidR="000B310A" w:rsidRDefault="000B31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1BEF69" wp14:editId="0F598BE4">
              <wp:simplePos x="0" y="0"/>
              <wp:positionH relativeFrom="page">
                <wp:posOffset>0</wp:posOffset>
              </wp:positionH>
              <wp:positionV relativeFrom="paragraph">
                <wp:posOffset>82550</wp:posOffset>
              </wp:positionV>
              <wp:extent cx="7664450" cy="844550"/>
              <wp:effectExtent l="0" t="0" r="0" b="0"/>
              <wp:wrapNone/>
              <wp:docPr id="25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64450" cy="844550"/>
                      </a:xfrm>
                      <a:prstGeom prst="rect">
                        <a:avLst/>
                      </a:prstGeom>
                      <a:solidFill>
                        <a:srgbClr val="EE8D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67FFBF" id="Rectangle 25" o:spid="_x0000_s1026" style="position:absolute;margin-left:0;margin-top:6.5pt;width:603.5pt;height:66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" fillcolor="#ee8d7a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3E178" w14:textId="77777777" w:rsidR="00C6747F" w:rsidRDefault="00C6747F">
      <w:r>
        <w:separator/>
      </w:r>
    </w:p>
  </w:footnote>
  <w:footnote w:type="continuationSeparator" w:id="0">
    <w:p w14:paraId="215BD4E8" w14:textId="77777777" w:rsidR="00C6747F" w:rsidRDefault="00C67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265B" w14:textId="7355A92F" w:rsidR="009921AA" w:rsidRDefault="00593A1D" w:rsidP="009921AA">
    <w:r>
      <w:rPr>
        <w:noProof/>
      </w:rPr>
      <w:drawing>
        <wp:anchor distT="0" distB="0" distL="114300" distR="114300" simplePos="0" relativeHeight="251663360" behindDoc="0" locked="0" layoutInCell="1" allowOverlap="1" wp14:anchorId="1D34F4A5" wp14:editId="3DE84DAB">
          <wp:simplePos x="0" y="0"/>
          <wp:positionH relativeFrom="margin">
            <wp:align>center</wp:align>
          </wp:positionH>
          <wp:positionV relativeFrom="paragraph">
            <wp:posOffset>-329565</wp:posOffset>
          </wp:positionV>
          <wp:extent cx="1809750" cy="647065"/>
          <wp:effectExtent l="0" t="0" r="0" b="635"/>
          <wp:wrapSquare wrapText="bothSides"/>
          <wp:docPr id="11" name="Picture 1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1A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4EEFA1" wp14:editId="7F5808D1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664450" cy="844550"/>
              <wp:effectExtent l="0" t="0" r="0" b="0"/>
              <wp:wrapNone/>
              <wp:docPr id="1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64450" cy="844550"/>
                      </a:xfrm>
                      <a:prstGeom prst="rect">
                        <a:avLst/>
                      </a:prstGeom>
                      <a:solidFill>
                        <a:srgbClr val="EE8D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C236BF" id="Rectangle 17" o:spid="_x0000_s1026" style="position:absolute;margin-left:0;margin-top:-35.4pt;width:603.5pt;height:66.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" fillcolor="#ee8d7a" stroked="f" strokeweight="1pt">
              <w10:wrap anchorx="page"/>
            </v:rect>
          </w:pict>
        </mc:Fallback>
      </mc:AlternateContent>
    </w:r>
  </w:p>
  <w:p w14:paraId="6EF0883F" w14:textId="77777777" w:rsidR="009921AA" w:rsidRPr="009921AA" w:rsidRDefault="009921AA">
    <w:pPr>
      <w:pStyle w:val="Header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pt;height:11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79787F56"/>
    <w:numStyleLink w:val="AINumberedList"/>
  </w:abstractNum>
  <w:abstractNum w:abstractNumId="2" w15:restartNumberingAfterBreak="0">
    <w:nsid w:val="00000003"/>
    <w:multiLevelType w:val="multilevel"/>
    <w:tmpl w:val="5B58B218"/>
    <w:numStyleLink w:val="AIBulletList"/>
  </w:abstractNum>
  <w:abstractNum w:abstractNumId="3" w15:restartNumberingAfterBreak="0">
    <w:nsid w:val="000B5ECC"/>
    <w:multiLevelType w:val="multilevel"/>
    <w:tmpl w:val="5B58B218"/>
    <w:numStyleLink w:val="AIBulletList"/>
  </w:abstractNum>
  <w:abstractNum w:abstractNumId="4" w15:restartNumberingAfterBreak="0">
    <w:nsid w:val="001C5292"/>
    <w:multiLevelType w:val="multilevel"/>
    <w:tmpl w:val="FB62792E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5" w15:restartNumberingAfterBreak="0">
    <w:nsid w:val="04347DDD"/>
    <w:multiLevelType w:val="multilevel"/>
    <w:tmpl w:val="B330E8B0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 w:firstLine="6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6" w15:restartNumberingAfterBreak="0">
    <w:nsid w:val="07796BD6"/>
    <w:multiLevelType w:val="multilevel"/>
    <w:tmpl w:val="79787F56"/>
    <w:numStyleLink w:val="AINumberedList"/>
  </w:abstractNum>
  <w:abstractNum w:abstractNumId="7" w15:restartNumberingAfterBreak="0">
    <w:nsid w:val="07C6744F"/>
    <w:multiLevelType w:val="multilevel"/>
    <w:tmpl w:val="7D7ED17E"/>
    <w:lvl w:ilvl="0">
      <w:start w:val="1"/>
      <w:numFmt w:val="bullet"/>
      <w:lvlText w:val=""/>
      <w:lvlJc w:val="left"/>
      <w:pPr>
        <w:tabs>
          <w:tab w:val="num" w:pos="340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1134"/>
        </w:tabs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531"/>
        </w:tabs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1531"/>
        </w:tabs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8" w15:restartNumberingAfterBreak="0">
    <w:nsid w:val="0DDE2986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Amnesty Trade Gothic Bold Cn" w:hAnsi="Amnesty Trade Gothic Bold Cn"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340"/>
        </w:tabs>
        <w:ind w:left="340"/>
      </w:pPr>
      <w:rPr>
        <w:rFonts w:cs="Times New Roman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737"/>
        </w:tabs>
        <w:ind w:left="737" w:hanging="17"/>
      </w:pPr>
      <w:rPr>
        <w:rFonts w:cs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firstLine="3"/>
      </w:pPr>
      <w:rPr>
        <w:rFonts w:cs="Times New Roman"/>
        <w:b/>
        <w:i w:val="0"/>
      </w:rPr>
    </w:lvl>
    <w:lvl w:ilvl="4">
      <w:start w:val="1"/>
      <w:numFmt w:val="decimal"/>
      <w:suff w:val="nothing"/>
      <w:lvlText w:val="%5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5">
      <w:start w:val="1"/>
      <w:numFmt w:val="decimal"/>
      <w:suff w:val="nothing"/>
      <w:lvlText w:val="%6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6">
      <w:start w:val="1"/>
      <w:numFmt w:val="decimal"/>
      <w:suff w:val="nothing"/>
      <w:lvlText w:val="%7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7">
      <w:start w:val="1"/>
      <w:numFmt w:val="decimal"/>
      <w:suff w:val="nothing"/>
      <w:lvlText w:val="%8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  <w:lvl w:ilvl="8">
      <w:start w:val="1"/>
      <w:numFmt w:val="decimal"/>
      <w:suff w:val="nothing"/>
      <w:lvlText w:val="%9."/>
      <w:lvlJc w:val="left"/>
      <w:pPr>
        <w:tabs>
          <w:tab w:val="num" w:pos="1077"/>
        </w:tabs>
        <w:ind w:left="1077"/>
      </w:pPr>
      <w:rPr>
        <w:rFonts w:cs="Times New Roman"/>
        <w:b/>
        <w:i w:val="0"/>
      </w:rPr>
    </w:lvl>
  </w:abstractNum>
  <w:abstractNum w:abstractNumId="9" w15:restartNumberingAfterBreak="0">
    <w:nsid w:val="0F1542BC"/>
    <w:multiLevelType w:val="hybridMultilevel"/>
    <w:tmpl w:val="38B2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C273F"/>
    <w:multiLevelType w:val="multilevel"/>
    <w:tmpl w:val="5B58B218"/>
    <w:numStyleLink w:val="AIBulletList"/>
  </w:abstractNum>
  <w:abstractNum w:abstractNumId="11" w15:restartNumberingAfterBreak="0">
    <w:nsid w:val="190914F0"/>
    <w:multiLevelType w:val="multilevel"/>
    <w:tmpl w:val="00000003"/>
    <w:lvl w:ilvl="0">
      <w:start w:val="1"/>
      <w:numFmt w:val="bullet"/>
      <w:suff w:val="nothing"/>
      <w:lvlText w:val=""/>
      <w:lvlJc w:val="left"/>
      <w:pPr>
        <w:tabs>
          <w:tab w:val="num" w:pos="0"/>
        </w:tabs>
      </w:pPr>
      <w:rPr>
        <w:rFonts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737"/>
        </w:tabs>
        <w:ind w:left="737" w:hanging="17"/>
      </w:pPr>
      <w:rPr>
        <w:rFonts w:ascii="Wingdings" w:hAnsi="Wingdings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077"/>
        </w:tabs>
        <w:ind w:left="1077" w:firstLine="3"/>
      </w:pPr>
      <w:rPr>
        <w:rFonts w:ascii="Wingdings" w:hAnsi="Wingdings"/>
        <w:color w:val="999999"/>
        <w:sz w:val="14"/>
      </w:rPr>
    </w:lvl>
    <w:lvl w:ilvl="4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5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6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7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8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</w:abstractNum>
  <w:abstractNum w:abstractNumId="12" w15:restartNumberingAfterBreak="0">
    <w:nsid w:val="1E1D0811"/>
    <w:multiLevelType w:val="multilevel"/>
    <w:tmpl w:val="21007842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</w:abstractNum>
  <w:abstractNum w:abstractNumId="13" w15:restartNumberingAfterBreak="0">
    <w:nsid w:val="215B67B6"/>
    <w:multiLevelType w:val="multilevel"/>
    <w:tmpl w:val="79787F56"/>
    <w:numStyleLink w:val="AINumberedList"/>
  </w:abstractNum>
  <w:abstractNum w:abstractNumId="14" w15:restartNumberingAfterBreak="0">
    <w:nsid w:val="241E5A86"/>
    <w:multiLevelType w:val="multilevel"/>
    <w:tmpl w:val="7FA0B764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15" w15:restartNumberingAfterBreak="0">
    <w:nsid w:val="26C46536"/>
    <w:multiLevelType w:val="multilevel"/>
    <w:tmpl w:val="00000003"/>
    <w:lvl w:ilvl="0">
      <w:start w:val="1"/>
      <w:numFmt w:val="bullet"/>
      <w:suff w:val="nothing"/>
      <w:lvlText w:val=""/>
      <w:lvlJc w:val="left"/>
      <w:pPr>
        <w:tabs>
          <w:tab w:val="num" w:pos="0"/>
        </w:tabs>
      </w:pPr>
      <w:rPr>
        <w:rFonts w:ascii="Wingdings" w:hAnsi="Wingdings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737"/>
        </w:tabs>
        <w:ind w:left="737" w:hanging="17"/>
      </w:pPr>
      <w:rPr>
        <w:rFonts w:ascii="Wingdings" w:hAnsi="Wingdings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1077"/>
        </w:tabs>
        <w:ind w:left="1077" w:firstLine="3"/>
      </w:pPr>
      <w:rPr>
        <w:rFonts w:ascii="Wingdings" w:hAnsi="Wingdings"/>
        <w:color w:val="999999"/>
        <w:sz w:val="14"/>
      </w:rPr>
    </w:lvl>
    <w:lvl w:ilvl="4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5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6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7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  <w:lvl w:ilvl="8">
      <w:start w:val="1"/>
      <w:numFmt w:val="bullet"/>
      <w:suff w:val="nothing"/>
      <w:lvlText w:val=""/>
      <w:lvlJc w:val="left"/>
      <w:pPr>
        <w:tabs>
          <w:tab w:val="num" w:pos="1077"/>
        </w:tabs>
        <w:ind w:left="1077"/>
      </w:pPr>
      <w:rPr>
        <w:rFonts w:ascii="Wingdings" w:hAnsi="Wingdings"/>
        <w:color w:val="999999"/>
        <w:sz w:val="14"/>
      </w:rPr>
    </w:lvl>
  </w:abstractNum>
  <w:abstractNum w:abstractNumId="16" w15:restartNumberingAfterBreak="0">
    <w:nsid w:val="27133A5E"/>
    <w:multiLevelType w:val="multilevel"/>
    <w:tmpl w:val="5B58B218"/>
    <w:numStyleLink w:val="AIBulletList"/>
  </w:abstractNum>
  <w:abstractNum w:abstractNumId="17" w15:restartNumberingAfterBreak="0">
    <w:nsid w:val="28C370EC"/>
    <w:multiLevelType w:val="hybridMultilevel"/>
    <w:tmpl w:val="9AF07208"/>
    <w:name w:val="WW8Num52"/>
    <w:lvl w:ilvl="0" w:tplc="ABE03712">
      <w:start w:val="1"/>
      <w:numFmt w:val="bullet"/>
      <w:lvlText w:val=""/>
      <w:lvlJc w:val="left"/>
      <w:pPr>
        <w:tabs>
          <w:tab w:val="num" w:pos="714"/>
        </w:tabs>
        <w:ind w:left="714"/>
      </w:pPr>
      <w:rPr>
        <w:rFonts w:ascii="Wingdings" w:hAnsi="Wingdings" w:hint="default"/>
        <w:color w:val="999999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2C667F81"/>
    <w:multiLevelType w:val="hybridMultilevel"/>
    <w:tmpl w:val="7EF053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7201C"/>
    <w:multiLevelType w:val="multilevel"/>
    <w:tmpl w:val="5B58B218"/>
    <w:numStyleLink w:val="AIBulletList"/>
  </w:abstractNum>
  <w:abstractNum w:abstractNumId="20" w15:restartNumberingAfterBreak="0">
    <w:nsid w:val="30416572"/>
    <w:multiLevelType w:val="multilevel"/>
    <w:tmpl w:val="8CC0097A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</w:abstractNum>
  <w:abstractNum w:abstractNumId="21" w15:restartNumberingAfterBreak="0">
    <w:nsid w:val="31943E62"/>
    <w:multiLevelType w:val="multilevel"/>
    <w:tmpl w:val="5B58B218"/>
    <w:numStyleLink w:val="AIBulletList"/>
  </w:abstractNum>
  <w:abstractNum w:abstractNumId="22" w15:restartNumberingAfterBreak="0">
    <w:nsid w:val="34E44DDD"/>
    <w:multiLevelType w:val="multilevel"/>
    <w:tmpl w:val="3A4E5394"/>
    <w:lvl w:ilvl="0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3" w15:restartNumberingAfterBreak="0">
    <w:nsid w:val="3CD32566"/>
    <w:multiLevelType w:val="hybridMultilevel"/>
    <w:tmpl w:val="05B44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74608"/>
    <w:multiLevelType w:val="multilevel"/>
    <w:tmpl w:val="E97238C4"/>
    <w:lvl w:ilvl="0">
      <w:start w:val="1"/>
      <w:numFmt w:val="decimal"/>
      <w:suff w:val="space"/>
      <w:lvlText w:val="%1."/>
      <w:lvlJc w:val="left"/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suff w:val="space"/>
      <w:lvlText w:val="%2."/>
      <w:lvlJc w:val="left"/>
      <w:pPr>
        <w:ind w:left="340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25" w15:restartNumberingAfterBreak="0">
    <w:nsid w:val="456452DF"/>
    <w:multiLevelType w:val="multilevel"/>
    <w:tmpl w:val="5B58B218"/>
    <w:numStyleLink w:val="AIBulletList"/>
  </w:abstractNum>
  <w:abstractNum w:abstractNumId="26" w15:restartNumberingAfterBreak="0">
    <w:nsid w:val="4AFA1331"/>
    <w:multiLevelType w:val="multilevel"/>
    <w:tmpl w:val="958826D2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27" w15:restartNumberingAfterBreak="0">
    <w:nsid w:val="4E1E12A2"/>
    <w:multiLevelType w:val="multilevel"/>
    <w:tmpl w:val="5B58B218"/>
    <w:numStyleLink w:val="AIBulletList"/>
  </w:abstractNum>
  <w:abstractNum w:abstractNumId="28" w15:restartNumberingAfterBreak="0">
    <w:nsid w:val="50BE2038"/>
    <w:multiLevelType w:val="hybridMultilevel"/>
    <w:tmpl w:val="293E7548"/>
    <w:lvl w:ilvl="0" w:tplc="B47C9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E04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C8D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2C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A6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586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65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2A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8D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C33A0"/>
    <w:multiLevelType w:val="multilevel"/>
    <w:tmpl w:val="A60A3B66"/>
    <w:lvl w:ilvl="0">
      <w:start w:val="1"/>
      <w:numFmt w:val="bullet"/>
      <w:suff w:val="space"/>
      <w:lvlText w:val=""/>
      <w:lvlJc w:val="left"/>
      <w:rPr>
        <w:rFonts w:ascii="Wingdings" w:hAnsi="Wingdings" w:hint="default"/>
        <w:color w:val="999999"/>
        <w:sz w:val="14"/>
      </w:rPr>
    </w:lvl>
    <w:lvl w:ilvl="1">
      <w:start w:val="1"/>
      <w:numFmt w:val="bullet"/>
      <w:suff w:val="space"/>
      <w:lvlText w:val=""/>
      <w:lvlJc w:val="left"/>
      <w:pPr>
        <w:ind w:left="340" w:firstLine="20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suff w:val="space"/>
      <w:lvlText w:val=""/>
      <w:lvlJc w:val="left"/>
      <w:pPr>
        <w:ind w:left="737" w:hanging="1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0" w15:restartNumberingAfterBreak="0">
    <w:nsid w:val="544D628C"/>
    <w:multiLevelType w:val="multilevel"/>
    <w:tmpl w:val="ACB079DC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1" w15:restartNumberingAfterBreak="0">
    <w:nsid w:val="557D6E90"/>
    <w:multiLevelType w:val="multilevel"/>
    <w:tmpl w:val="57C0F632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340" w:firstLine="17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32" w15:restartNumberingAfterBreak="0">
    <w:nsid w:val="5A07084D"/>
    <w:multiLevelType w:val="multilevel"/>
    <w:tmpl w:val="5B58B218"/>
    <w:numStyleLink w:val="AIBulletList"/>
  </w:abstractNum>
  <w:abstractNum w:abstractNumId="33" w15:restartNumberingAfterBreak="0">
    <w:nsid w:val="5EB76F89"/>
    <w:multiLevelType w:val="multilevel"/>
    <w:tmpl w:val="F9F01520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4" w15:restartNumberingAfterBreak="0">
    <w:nsid w:val="636B4DF8"/>
    <w:multiLevelType w:val="multilevel"/>
    <w:tmpl w:val="25CECD4E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5" w15:restartNumberingAfterBreak="0">
    <w:nsid w:val="6D837B9E"/>
    <w:multiLevelType w:val="multilevel"/>
    <w:tmpl w:val="3EBA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1A2312D"/>
    <w:multiLevelType w:val="hybridMultilevel"/>
    <w:tmpl w:val="A7BE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71526"/>
    <w:multiLevelType w:val="multilevel"/>
    <w:tmpl w:val="57C0F632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340" w:firstLine="17"/>
      </w:pPr>
      <w:rPr>
        <w:rFonts w:cs="Times New Roman" w:hint="default"/>
        <w:b/>
        <w:i w:val="0"/>
      </w:rPr>
    </w:lvl>
    <w:lvl w:ilvl="2">
      <w:start w:val="1"/>
      <w:numFmt w:val="lowerRoman"/>
      <w:suff w:val="space"/>
      <w:lvlText w:val="%3."/>
      <w:lvlJc w:val="left"/>
      <w:pPr>
        <w:ind w:left="737" w:hanging="17"/>
      </w:pPr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4."/>
      <w:lvlJc w:val="left"/>
      <w:pPr>
        <w:ind w:left="1077" w:firstLine="3"/>
      </w:pPr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5."/>
      <w:lvlJc w:val="left"/>
      <w:pPr>
        <w:ind w:left="1077"/>
      </w:pPr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6."/>
      <w:lvlJc w:val="left"/>
      <w:pPr>
        <w:ind w:left="1077"/>
      </w:pPr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7."/>
      <w:lvlJc w:val="left"/>
      <w:pPr>
        <w:ind w:left="1077"/>
      </w:pPr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8."/>
      <w:lvlJc w:val="left"/>
      <w:pPr>
        <w:ind w:left="1077"/>
      </w:pPr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9."/>
      <w:lvlJc w:val="left"/>
      <w:pPr>
        <w:ind w:left="1077"/>
      </w:pPr>
      <w:rPr>
        <w:rFonts w:cs="Times New Roman" w:hint="default"/>
        <w:b/>
        <w:i w:val="0"/>
      </w:rPr>
    </w:lvl>
  </w:abstractNum>
  <w:abstractNum w:abstractNumId="38" w15:restartNumberingAfterBreak="0">
    <w:nsid w:val="73FC6E17"/>
    <w:multiLevelType w:val="multilevel"/>
    <w:tmpl w:val="8212609C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39" w15:restartNumberingAfterBreak="0">
    <w:nsid w:val="76A44978"/>
    <w:multiLevelType w:val="multilevel"/>
    <w:tmpl w:val="5B58B218"/>
    <w:numStyleLink w:val="AIBulletList"/>
  </w:abstractNum>
  <w:abstractNum w:abstractNumId="40" w15:restartNumberingAfterBreak="0">
    <w:nsid w:val="76A97347"/>
    <w:multiLevelType w:val="multilevel"/>
    <w:tmpl w:val="79787F56"/>
    <w:styleLink w:val="AINumberedList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mnesty Trade Gothic Cn" w:hAnsi="Amnesty Trade Gothic Cn" w:cs="Times New Roman" w:hint="default"/>
        <w:b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/>
      </w:pPr>
      <w:rPr>
        <w:rFonts w:cs="Times New Roman" w:hint="default"/>
        <w:b/>
        <w:i w:val="0"/>
      </w:rPr>
    </w:lvl>
  </w:abstractNum>
  <w:abstractNum w:abstractNumId="41" w15:restartNumberingAfterBreak="0">
    <w:nsid w:val="78565AC3"/>
    <w:multiLevelType w:val="multilevel"/>
    <w:tmpl w:val="4EEAC7A8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42" w15:restartNumberingAfterBreak="0">
    <w:nsid w:val="7A2A6CF1"/>
    <w:multiLevelType w:val="multilevel"/>
    <w:tmpl w:val="2D685644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357" w:firstLine="357"/>
      </w:pPr>
      <w:rPr>
        <w:rFonts w:ascii="Wingdings" w:hAnsi="Wingdings" w:hint="default"/>
        <w:color w:val="999999"/>
        <w:sz w:val="14"/>
      </w:rPr>
    </w:lvl>
    <w:lvl w:ilvl="3">
      <w:start w:val="1"/>
      <w:numFmt w:val="bullet"/>
      <w:suff w:val="space"/>
      <w:lvlText w:val=""/>
      <w:lvlJc w:val="left"/>
      <w:pPr>
        <w:ind w:left="1077" w:firstLine="3"/>
      </w:pPr>
      <w:rPr>
        <w:rFonts w:ascii="Wingdings" w:hAnsi="Wingdings" w:hint="default"/>
        <w:color w:val="999999"/>
        <w:sz w:val="14"/>
      </w:rPr>
    </w:lvl>
    <w:lvl w:ilvl="4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5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6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7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  <w:lvl w:ilvl="8">
      <w:start w:val="1"/>
      <w:numFmt w:val="bullet"/>
      <w:suff w:val="space"/>
      <w:lvlText w:val=""/>
      <w:lvlJc w:val="left"/>
      <w:pPr>
        <w:ind w:left="1077"/>
      </w:pPr>
      <w:rPr>
        <w:rFonts w:ascii="Wingdings" w:hAnsi="Wingdings" w:hint="default"/>
        <w:color w:val="999999"/>
        <w:sz w:val="14"/>
      </w:rPr>
    </w:lvl>
  </w:abstractNum>
  <w:abstractNum w:abstractNumId="43" w15:restartNumberingAfterBreak="0">
    <w:nsid w:val="7ACC2418"/>
    <w:multiLevelType w:val="multilevel"/>
    <w:tmpl w:val="5B58B218"/>
    <w:styleLink w:val="AIBulletList"/>
    <w:lvl w:ilvl="0">
      <w:start w:val="1"/>
      <w:numFmt w:val="bullet"/>
      <w:lvlText w:val=""/>
      <w:lvlJc w:val="left"/>
      <w:pPr>
        <w:tabs>
          <w:tab w:val="num" w:pos="357"/>
        </w:tabs>
      </w:pPr>
      <w:rPr>
        <w:rFonts w:ascii="Wingdings" w:hAnsi="Wingdings" w:hint="default"/>
        <w:b/>
        <w:color w:val="999999"/>
        <w:sz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hint="default"/>
        <w:b/>
        <w:i w:val="0"/>
        <w:color w:val="999999"/>
        <w:sz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/>
      </w:pPr>
      <w:rPr>
        <w:rFonts w:ascii="Wingdings" w:hAnsi="Wingdings" w:hint="default"/>
        <w:b/>
        <w:i w:val="0"/>
        <w:color w:val="999999"/>
        <w:sz w:val="14"/>
      </w:rPr>
    </w:lvl>
  </w:abstractNum>
  <w:abstractNum w:abstractNumId="44" w15:restartNumberingAfterBreak="0">
    <w:nsid w:val="7F960435"/>
    <w:multiLevelType w:val="multilevel"/>
    <w:tmpl w:val="5B58B218"/>
    <w:numStyleLink w:val="AIBulletList"/>
  </w:abstractNum>
  <w:num w:numId="1" w16cid:durableId="536431746">
    <w:abstractNumId w:val="28"/>
  </w:num>
  <w:num w:numId="2" w16cid:durableId="1168180843">
    <w:abstractNumId w:val="0"/>
  </w:num>
  <w:num w:numId="3" w16cid:durableId="306012111">
    <w:abstractNumId w:val="1"/>
  </w:num>
  <w:num w:numId="4" w16cid:durableId="2116511707">
    <w:abstractNumId w:val="2"/>
  </w:num>
  <w:num w:numId="5" w16cid:durableId="1142579431">
    <w:abstractNumId w:val="15"/>
  </w:num>
  <w:num w:numId="6" w16cid:durableId="610434748">
    <w:abstractNumId w:val="11"/>
  </w:num>
  <w:num w:numId="7" w16cid:durableId="1226257306">
    <w:abstractNumId w:val="7"/>
  </w:num>
  <w:num w:numId="8" w16cid:durableId="900480620">
    <w:abstractNumId w:val="8"/>
  </w:num>
  <w:num w:numId="9" w16cid:durableId="1746293376">
    <w:abstractNumId w:val="29"/>
  </w:num>
  <w:num w:numId="10" w16cid:durableId="1217007221">
    <w:abstractNumId w:val="22"/>
  </w:num>
  <w:num w:numId="11" w16cid:durableId="849877373">
    <w:abstractNumId w:val="4"/>
  </w:num>
  <w:num w:numId="12" w16cid:durableId="1291860752">
    <w:abstractNumId w:val="14"/>
  </w:num>
  <w:num w:numId="13" w16cid:durableId="1840802557">
    <w:abstractNumId w:val="5"/>
  </w:num>
  <w:num w:numId="14" w16cid:durableId="1326133493">
    <w:abstractNumId w:val="41"/>
  </w:num>
  <w:num w:numId="15" w16cid:durableId="928776747">
    <w:abstractNumId w:val="17"/>
  </w:num>
  <w:num w:numId="16" w16cid:durableId="100076071">
    <w:abstractNumId w:val="30"/>
  </w:num>
  <w:num w:numId="17" w16cid:durableId="1960337546">
    <w:abstractNumId w:val="34"/>
  </w:num>
  <w:num w:numId="18" w16cid:durableId="1037392041">
    <w:abstractNumId w:val="42"/>
  </w:num>
  <w:num w:numId="19" w16cid:durableId="658769548">
    <w:abstractNumId w:val="33"/>
  </w:num>
  <w:num w:numId="20" w16cid:durableId="602883987">
    <w:abstractNumId w:val="26"/>
  </w:num>
  <w:num w:numId="21" w16cid:durableId="1566836205">
    <w:abstractNumId w:val="24"/>
  </w:num>
  <w:num w:numId="22" w16cid:durableId="1813868200">
    <w:abstractNumId w:val="31"/>
  </w:num>
  <w:num w:numId="23" w16cid:durableId="2134131361">
    <w:abstractNumId w:val="38"/>
  </w:num>
  <w:num w:numId="24" w16cid:durableId="2005237730">
    <w:abstractNumId w:val="37"/>
  </w:num>
  <w:num w:numId="25" w16cid:durableId="1550530671">
    <w:abstractNumId w:val="12"/>
  </w:num>
  <w:num w:numId="26" w16cid:durableId="1664893881">
    <w:abstractNumId w:val="20"/>
  </w:num>
  <w:num w:numId="27" w16cid:durableId="743144739">
    <w:abstractNumId w:val="43"/>
  </w:num>
  <w:num w:numId="28" w16cid:durableId="1886865360">
    <w:abstractNumId w:val="10"/>
  </w:num>
  <w:num w:numId="29" w16cid:durableId="477961250">
    <w:abstractNumId w:val="32"/>
  </w:num>
  <w:num w:numId="30" w16cid:durableId="541671622">
    <w:abstractNumId w:val="16"/>
  </w:num>
  <w:num w:numId="31" w16cid:durableId="1759593213">
    <w:abstractNumId w:val="40"/>
  </w:num>
  <w:num w:numId="32" w16cid:durableId="1773477538">
    <w:abstractNumId w:val="13"/>
  </w:num>
  <w:num w:numId="33" w16cid:durableId="1261374480">
    <w:abstractNumId w:val="35"/>
  </w:num>
  <w:num w:numId="34" w16cid:durableId="1918974884">
    <w:abstractNumId w:val="3"/>
  </w:num>
  <w:num w:numId="35" w16cid:durableId="736516304">
    <w:abstractNumId w:val="39"/>
  </w:num>
  <w:num w:numId="36" w16cid:durableId="1417938024">
    <w:abstractNumId w:val="25"/>
  </w:num>
  <w:num w:numId="37" w16cid:durableId="1017346744">
    <w:abstractNumId w:val="44"/>
  </w:num>
  <w:num w:numId="38" w16cid:durableId="1362316193">
    <w:abstractNumId w:val="27"/>
  </w:num>
  <w:num w:numId="39" w16cid:durableId="214243719">
    <w:abstractNumId w:val="19"/>
  </w:num>
  <w:num w:numId="40" w16cid:durableId="189340271">
    <w:abstractNumId w:val="21"/>
  </w:num>
  <w:num w:numId="41" w16cid:durableId="1687902293">
    <w:abstractNumId w:val="6"/>
  </w:num>
  <w:num w:numId="42" w16cid:durableId="1781682609">
    <w:abstractNumId w:val="18"/>
  </w:num>
  <w:num w:numId="43" w16cid:durableId="1802454885">
    <w:abstractNumId w:val="23"/>
  </w:num>
  <w:num w:numId="44" w16cid:durableId="1754623370">
    <w:abstractNumId w:val="36"/>
  </w:num>
  <w:num w:numId="45" w16cid:durableId="965895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7C"/>
    <w:rsid w:val="0000500A"/>
    <w:rsid w:val="00013F07"/>
    <w:rsid w:val="0002133E"/>
    <w:rsid w:val="00022540"/>
    <w:rsid w:val="00025B55"/>
    <w:rsid w:val="0003121E"/>
    <w:rsid w:val="00032461"/>
    <w:rsid w:val="00062A30"/>
    <w:rsid w:val="00092096"/>
    <w:rsid w:val="000941C0"/>
    <w:rsid w:val="000A1AB5"/>
    <w:rsid w:val="000B0E17"/>
    <w:rsid w:val="000B28F3"/>
    <w:rsid w:val="000B310A"/>
    <w:rsid w:val="000C1030"/>
    <w:rsid w:val="000C1EC8"/>
    <w:rsid w:val="000C6C1C"/>
    <w:rsid w:val="000D1D9A"/>
    <w:rsid w:val="000D5F5F"/>
    <w:rsid w:val="000F0007"/>
    <w:rsid w:val="000F26F1"/>
    <w:rsid w:val="001011BA"/>
    <w:rsid w:val="001151EC"/>
    <w:rsid w:val="0011579A"/>
    <w:rsid w:val="0012390D"/>
    <w:rsid w:val="00132F90"/>
    <w:rsid w:val="00147744"/>
    <w:rsid w:val="00162298"/>
    <w:rsid w:val="00171FAA"/>
    <w:rsid w:val="00176E70"/>
    <w:rsid w:val="00180B32"/>
    <w:rsid w:val="001A1321"/>
    <w:rsid w:val="001B06C1"/>
    <w:rsid w:val="001B6144"/>
    <w:rsid w:val="001B7C70"/>
    <w:rsid w:val="001C51CA"/>
    <w:rsid w:val="00215F11"/>
    <w:rsid w:val="00221079"/>
    <w:rsid w:val="002451ED"/>
    <w:rsid w:val="00245655"/>
    <w:rsid w:val="00252D68"/>
    <w:rsid w:val="00253532"/>
    <w:rsid w:val="00257C8F"/>
    <w:rsid w:val="002639C3"/>
    <w:rsid w:val="00264F76"/>
    <w:rsid w:val="002A0637"/>
    <w:rsid w:val="002A127E"/>
    <w:rsid w:val="002A4C7D"/>
    <w:rsid w:val="002B137E"/>
    <w:rsid w:val="002C37B4"/>
    <w:rsid w:val="002D5A70"/>
    <w:rsid w:val="002F5D65"/>
    <w:rsid w:val="003070EF"/>
    <w:rsid w:val="00315CAB"/>
    <w:rsid w:val="00316141"/>
    <w:rsid w:val="003250A9"/>
    <w:rsid w:val="0034186D"/>
    <w:rsid w:val="003521FA"/>
    <w:rsid w:val="0035327E"/>
    <w:rsid w:val="0036298B"/>
    <w:rsid w:val="003B4588"/>
    <w:rsid w:val="003D1CB6"/>
    <w:rsid w:val="003E781B"/>
    <w:rsid w:val="003F6C41"/>
    <w:rsid w:val="004027CF"/>
    <w:rsid w:val="00430E7B"/>
    <w:rsid w:val="00463915"/>
    <w:rsid w:val="00464128"/>
    <w:rsid w:val="0047076A"/>
    <w:rsid w:val="00470A72"/>
    <w:rsid w:val="0047141B"/>
    <w:rsid w:val="004724C6"/>
    <w:rsid w:val="004731DC"/>
    <w:rsid w:val="004A2E46"/>
    <w:rsid w:val="004A593F"/>
    <w:rsid w:val="004B1B46"/>
    <w:rsid w:val="004B7A6C"/>
    <w:rsid w:val="004C0661"/>
    <w:rsid w:val="004E169F"/>
    <w:rsid w:val="004F0931"/>
    <w:rsid w:val="004F3202"/>
    <w:rsid w:val="0051444C"/>
    <w:rsid w:val="0052511E"/>
    <w:rsid w:val="00525EAA"/>
    <w:rsid w:val="00525FD5"/>
    <w:rsid w:val="005260B6"/>
    <w:rsid w:val="00533EE6"/>
    <w:rsid w:val="00535B1B"/>
    <w:rsid w:val="005407DE"/>
    <w:rsid w:val="00557EB7"/>
    <w:rsid w:val="0057249E"/>
    <w:rsid w:val="00574CC8"/>
    <w:rsid w:val="00577060"/>
    <w:rsid w:val="00580EE5"/>
    <w:rsid w:val="0058216C"/>
    <w:rsid w:val="00593A1D"/>
    <w:rsid w:val="0059554B"/>
    <w:rsid w:val="005B4A41"/>
    <w:rsid w:val="005C3139"/>
    <w:rsid w:val="005D1A79"/>
    <w:rsid w:val="005E0B21"/>
    <w:rsid w:val="005E5D20"/>
    <w:rsid w:val="005E7207"/>
    <w:rsid w:val="005F1B18"/>
    <w:rsid w:val="005F3606"/>
    <w:rsid w:val="00602F51"/>
    <w:rsid w:val="00640D32"/>
    <w:rsid w:val="0066172F"/>
    <w:rsid w:val="00670965"/>
    <w:rsid w:val="00671A16"/>
    <w:rsid w:val="006768BF"/>
    <w:rsid w:val="00691C2A"/>
    <w:rsid w:val="00695D97"/>
    <w:rsid w:val="006A41BE"/>
    <w:rsid w:val="006B036A"/>
    <w:rsid w:val="006B1EBF"/>
    <w:rsid w:val="006B2B70"/>
    <w:rsid w:val="006C16CE"/>
    <w:rsid w:val="0071644C"/>
    <w:rsid w:val="00723001"/>
    <w:rsid w:val="00726498"/>
    <w:rsid w:val="00727A99"/>
    <w:rsid w:val="007321BD"/>
    <w:rsid w:val="0077060D"/>
    <w:rsid w:val="0077125B"/>
    <w:rsid w:val="00771940"/>
    <w:rsid w:val="0078045D"/>
    <w:rsid w:val="00784657"/>
    <w:rsid w:val="00786F3A"/>
    <w:rsid w:val="007A464E"/>
    <w:rsid w:val="007C7F1F"/>
    <w:rsid w:val="007D149C"/>
    <w:rsid w:val="007E0910"/>
    <w:rsid w:val="007E2D61"/>
    <w:rsid w:val="007E7456"/>
    <w:rsid w:val="007F13C7"/>
    <w:rsid w:val="007F2347"/>
    <w:rsid w:val="0080103C"/>
    <w:rsid w:val="00826312"/>
    <w:rsid w:val="00831855"/>
    <w:rsid w:val="0086333C"/>
    <w:rsid w:val="00865824"/>
    <w:rsid w:val="008B3A98"/>
    <w:rsid w:val="008B584E"/>
    <w:rsid w:val="008E22AC"/>
    <w:rsid w:val="008F29A9"/>
    <w:rsid w:val="00947A19"/>
    <w:rsid w:val="009624C7"/>
    <w:rsid w:val="00982544"/>
    <w:rsid w:val="009921AA"/>
    <w:rsid w:val="009C5B7C"/>
    <w:rsid w:val="00A06B14"/>
    <w:rsid w:val="00A12D3C"/>
    <w:rsid w:val="00A2699E"/>
    <w:rsid w:val="00A506FD"/>
    <w:rsid w:val="00A62A67"/>
    <w:rsid w:val="00A65A98"/>
    <w:rsid w:val="00A745CB"/>
    <w:rsid w:val="00A75017"/>
    <w:rsid w:val="00A85B7F"/>
    <w:rsid w:val="00A96E32"/>
    <w:rsid w:val="00AA189C"/>
    <w:rsid w:val="00AD399F"/>
    <w:rsid w:val="00AF0659"/>
    <w:rsid w:val="00AF0EB9"/>
    <w:rsid w:val="00B072A2"/>
    <w:rsid w:val="00B26176"/>
    <w:rsid w:val="00B40DDC"/>
    <w:rsid w:val="00B45AF2"/>
    <w:rsid w:val="00B46943"/>
    <w:rsid w:val="00B512C4"/>
    <w:rsid w:val="00B52929"/>
    <w:rsid w:val="00B656E8"/>
    <w:rsid w:val="00B6765C"/>
    <w:rsid w:val="00B75FBA"/>
    <w:rsid w:val="00B77EDD"/>
    <w:rsid w:val="00BB586B"/>
    <w:rsid w:val="00BC4C43"/>
    <w:rsid w:val="00BD5B66"/>
    <w:rsid w:val="00BE1F83"/>
    <w:rsid w:val="00BE797E"/>
    <w:rsid w:val="00BE7FD6"/>
    <w:rsid w:val="00C5605A"/>
    <w:rsid w:val="00C5BD3F"/>
    <w:rsid w:val="00C6747F"/>
    <w:rsid w:val="00CA1F6D"/>
    <w:rsid w:val="00CA4292"/>
    <w:rsid w:val="00CB053B"/>
    <w:rsid w:val="00CB352F"/>
    <w:rsid w:val="00CB3802"/>
    <w:rsid w:val="00CC0F5B"/>
    <w:rsid w:val="00CC7E9D"/>
    <w:rsid w:val="00D17D15"/>
    <w:rsid w:val="00D22BEC"/>
    <w:rsid w:val="00D24D1E"/>
    <w:rsid w:val="00D26B22"/>
    <w:rsid w:val="00D3431C"/>
    <w:rsid w:val="00D35685"/>
    <w:rsid w:val="00D54691"/>
    <w:rsid w:val="00D54BCD"/>
    <w:rsid w:val="00D649F2"/>
    <w:rsid w:val="00D7233A"/>
    <w:rsid w:val="00D85DA5"/>
    <w:rsid w:val="00D90DAF"/>
    <w:rsid w:val="00D91CDE"/>
    <w:rsid w:val="00DD3048"/>
    <w:rsid w:val="00DE6FAC"/>
    <w:rsid w:val="00DF0354"/>
    <w:rsid w:val="00E052FB"/>
    <w:rsid w:val="00E1436F"/>
    <w:rsid w:val="00E24916"/>
    <w:rsid w:val="00E25D16"/>
    <w:rsid w:val="00E42145"/>
    <w:rsid w:val="00E4789E"/>
    <w:rsid w:val="00E47C2B"/>
    <w:rsid w:val="00E5133E"/>
    <w:rsid w:val="00E51611"/>
    <w:rsid w:val="00E570A9"/>
    <w:rsid w:val="00E62A50"/>
    <w:rsid w:val="00E90370"/>
    <w:rsid w:val="00E91CDD"/>
    <w:rsid w:val="00E931C5"/>
    <w:rsid w:val="00EA5F1B"/>
    <w:rsid w:val="00EA60E4"/>
    <w:rsid w:val="00EB6DC1"/>
    <w:rsid w:val="00ED48B1"/>
    <w:rsid w:val="00ED5C45"/>
    <w:rsid w:val="00EE443B"/>
    <w:rsid w:val="00EE5863"/>
    <w:rsid w:val="00EE66DA"/>
    <w:rsid w:val="00EF0FF2"/>
    <w:rsid w:val="00F10D98"/>
    <w:rsid w:val="00F15D23"/>
    <w:rsid w:val="00F16E1B"/>
    <w:rsid w:val="00F36317"/>
    <w:rsid w:val="00F455D2"/>
    <w:rsid w:val="00F46AAC"/>
    <w:rsid w:val="00F528DB"/>
    <w:rsid w:val="00F752A3"/>
    <w:rsid w:val="00F85AF9"/>
    <w:rsid w:val="00F86786"/>
    <w:rsid w:val="00F93FA8"/>
    <w:rsid w:val="00FD5BBC"/>
    <w:rsid w:val="00FF2A19"/>
    <w:rsid w:val="02093540"/>
    <w:rsid w:val="038FC22E"/>
    <w:rsid w:val="0395ABE3"/>
    <w:rsid w:val="03A0FD05"/>
    <w:rsid w:val="0523A509"/>
    <w:rsid w:val="058FCEDA"/>
    <w:rsid w:val="084245BB"/>
    <w:rsid w:val="08633351"/>
    <w:rsid w:val="093BCA16"/>
    <w:rsid w:val="09F7162C"/>
    <w:rsid w:val="09FF03B2"/>
    <w:rsid w:val="0A6B4153"/>
    <w:rsid w:val="0A8D49C8"/>
    <w:rsid w:val="0B1EB177"/>
    <w:rsid w:val="0B9AD413"/>
    <w:rsid w:val="0BD7947E"/>
    <w:rsid w:val="0BEB2AA2"/>
    <w:rsid w:val="0BF6653E"/>
    <w:rsid w:val="0C1A7D13"/>
    <w:rsid w:val="0C2233A0"/>
    <w:rsid w:val="0C293C5C"/>
    <w:rsid w:val="0C80D19A"/>
    <w:rsid w:val="0D36A474"/>
    <w:rsid w:val="0D85F323"/>
    <w:rsid w:val="0DA2AE05"/>
    <w:rsid w:val="0DFE0062"/>
    <w:rsid w:val="0ED274D5"/>
    <w:rsid w:val="0F5F8B47"/>
    <w:rsid w:val="0F99D0C3"/>
    <w:rsid w:val="1068A54E"/>
    <w:rsid w:val="1135A124"/>
    <w:rsid w:val="1228F46B"/>
    <w:rsid w:val="126C6EDC"/>
    <w:rsid w:val="12EA99E2"/>
    <w:rsid w:val="12FDD88A"/>
    <w:rsid w:val="12FDE38F"/>
    <w:rsid w:val="1541B659"/>
    <w:rsid w:val="168D53AA"/>
    <w:rsid w:val="16C10298"/>
    <w:rsid w:val="175BA1E5"/>
    <w:rsid w:val="177230CB"/>
    <w:rsid w:val="1879571B"/>
    <w:rsid w:val="18B558EC"/>
    <w:rsid w:val="199A6196"/>
    <w:rsid w:val="1BEDDF76"/>
    <w:rsid w:val="1CFA01CB"/>
    <w:rsid w:val="1D4CC83E"/>
    <w:rsid w:val="1DCA3DF3"/>
    <w:rsid w:val="1E1ABB6A"/>
    <w:rsid w:val="1F47BDB2"/>
    <w:rsid w:val="213A3A32"/>
    <w:rsid w:val="23B2F506"/>
    <w:rsid w:val="2557DA23"/>
    <w:rsid w:val="26081185"/>
    <w:rsid w:val="267E82AD"/>
    <w:rsid w:val="26F3AA84"/>
    <w:rsid w:val="2884A192"/>
    <w:rsid w:val="28F391DE"/>
    <w:rsid w:val="2915167E"/>
    <w:rsid w:val="2951441C"/>
    <w:rsid w:val="296A157B"/>
    <w:rsid w:val="2A198B6A"/>
    <w:rsid w:val="2A2B4B46"/>
    <w:rsid w:val="2BE08072"/>
    <w:rsid w:val="2CDB83C6"/>
    <w:rsid w:val="2CEFD8E6"/>
    <w:rsid w:val="2D4CC2CB"/>
    <w:rsid w:val="2E57060B"/>
    <w:rsid w:val="2E5FFD18"/>
    <w:rsid w:val="2F200EBA"/>
    <w:rsid w:val="307AD270"/>
    <w:rsid w:val="30B18E0F"/>
    <w:rsid w:val="30B206A7"/>
    <w:rsid w:val="3214FC86"/>
    <w:rsid w:val="32269524"/>
    <w:rsid w:val="33489FF4"/>
    <w:rsid w:val="33EACEAF"/>
    <w:rsid w:val="34325C09"/>
    <w:rsid w:val="346F8ED2"/>
    <w:rsid w:val="34BF631E"/>
    <w:rsid w:val="34C6937C"/>
    <w:rsid w:val="36FBA671"/>
    <w:rsid w:val="3816F60C"/>
    <w:rsid w:val="381F0F72"/>
    <w:rsid w:val="3868BB29"/>
    <w:rsid w:val="38A2C2A5"/>
    <w:rsid w:val="38C4ED2F"/>
    <w:rsid w:val="3918BBAD"/>
    <w:rsid w:val="3B3B5826"/>
    <w:rsid w:val="3BFE91C2"/>
    <w:rsid w:val="3C208064"/>
    <w:rsid w:val="3C301D63"/>
    <w:rsid w:val="3D24D161"/>
    <w:rsid w:val="3EC848D1"/>
    <w:rsid w:val="3ECF518D"/>
    <w:rsid w:val="4162A3C6"/>
    <w:rsid w:val="4169BCCA"/>
    <w:rsid w:val="41AA4CD0"/>
    <w:rsid w:val="4434B40B"/>
    <w:rsid w:val="443D1533"/>
    <w:rsid w:val="44EE2D92"/>
    <w:rsid w:val="44EE6C95"/>
    <w:rsid w:val="453BDB4B"/>
    <w:rsid w:val="45923560"/>
    <w:rsid w:val="459D8682"/>
    <w:rsid w:val="472E05C1"/>
    <w:rsid w:val="47A32227"/>
    <w:rsid w:val="47E078EC"/>
    <w:rsid w:val="47E514D2"/>
    <w:rsid w:val="48C3EC6D"/>
    <w:rsid w:val="49A11F45"/>
    <w:rsid w:val="49A82801"/>
    <w:rsid w:val="4A195400"/>
    <w:rsid w:val="4A65A683"/>
    <w:rsid w:val="4A67AA54"/>
    <w:rsid w:val="4AA0517E"/>
    <w:rsid w:val="4AE3CBF5"/>
    <w:rsid w:val="4AFEF660"/>
    <w:rsid w:val="4C037AB5"/>
    <w:rsid w:val="4CDFF014"/>
    <w:rsid w:val="4D076B72"/>
    <w:rsid w:val="4D7D4E6E"/>
    <w:rsid w:val="4D9D664D"/>
    <w:rsid w:val="4D9F4B16"/>
    <w:rsid w:val="4F3917A6"/>
    <w:rsid w:val="50A97D13"/>
    <w:rsid w:val="50CEFE52"/>
    <w:rsid w:val="50F3A7B9"/>
    <w:rsid w:val="510F4D27"/>
    <w:rsid w:val="51C8AAFA"/>
    <w:rsid w:val="534B52FE"/>
    <w:rsid w:val="54069F14"/>
    <w:rsid w:val="5417D9EB"/>
    <w:rsid w:val="5459DDDA"/>
    <w:rsid w:val="5479F5B9"/>
    <w:rsid w:val="54BD69B2"/>
    <w:rsid w:val="54E4DD66"/>
    <w:rsid w:val="567D0A0B"/>
    <w:rsid w:val="56E44515"/>
    <w:rsid w:val="57860C7F"/>
    <w:rsid w:val="5818DA6C"/>
    <w:rsid w:val="5867EBF2"/>
    <w:rsid w:val="594216F2"/>
    <w:rsid w:val="5950500C"/>
    <w:rsid w:val="59B4AACD"/>
    <w:rsid w:val="5A430C04"/>
    <w:rsid w:val="5B507B2E"/>
    <w:rsid w:val="5B76AF72"/>
    <w:rsid w:val="5C3EF756"/>
    <w:rsid w:val="5CBFA09B"/>
    <w:rsid w:val="5DA80F57"/>
    <w:rsid w:val="5E881BF0"/>
    <w:rsid w:val="5EA72E02"/>
    <w:rsid w:val="5EB7593A"/>
    <w:rsid w:val="5F06E5EC"/>
    <w:rsid w:val="5F32B44E"/>
    <w:rsid w:val="61C5A667"/>
    <w:rsid w:val="61FED874"/>
    <w:rsid w:val="629A1ADA"/>
    <w:rsid w:val="62A204DD"/>
    <w:rsid w:val="665FDE95"/>
    <w:rsid w:val="672986C3"/>
    <w:rsid w:val="67B0F02B"/>
    <w:rsid w:val="682757FF"/>
    <w:rsid w:val="68F03401"/>
    <w:rsid w:val="69D2BC1D"/>
    <w:rsid w:val="69DFBC60"/>
    <w:rsid w:val="6A4EACAC"/>
    <w:rsid w:val="6AAB52E2"/>
    <w:rsid w:val="6ACFD416"/>
    <w:rsid w:val="6AFEAD30"/>
    <w:rsid w:val="6D08590E"/>
    <w:rsid w:val="6D993D34"/>
    <w:rsid w:val="6E4AF3B4"/>
    <w:rsid w:val="6F00A6DB"/>
    <w:rsid w:val="6F789DE2"/>
    <w:rsid w:val="6FBB17E6"/>
    <w:rsid w:val="71D5E07C"/>
    <w:rsid w:val="71DDCE02"/>
    <w:rsid w:val="71EF08D9"/>
    <w:rsid w:val="72971647"/>
    <w:rsid w:val="72CE60F6"/>
    <w:rsid w:val="75DFA8F1"/>
    <w:rsid w:val="7621AE4A"/>
    <w:rsid w:val="77DDB8BD"/>
    <w:rsid w:val="77EBF1D7"/>
    <w:rsid w:val="7853B1C5"/>
    <w:rsid w:val="78659798"/>
    <w:rsid w:val="790FBEFE"/>
    <w:rsid w:val="79521121"/>
    <w:rsid w:val="79CD4C9D"/>
    <w:rsid w:val="79D5A13F"/>
    <w:rsid w:val="7A106C54"/>
    <w:rsid w:val="7A887ECA"/>
    <w:rsid w:val="7B84B048"/>
    <w:rsid w:val="7B8A99FD"/>
    <w:rsid w:val="7C93F065"/>
    <w:rsid w:val="7D2080A9"/>
    <w:rsid w:val="7DC01CFF"/>
    <w:rsid w:val="7DE28AD5"/>
    <w:rsid w:val="7E01EFD6"/>
    <w:rsid w:val="7E84B990"/>
    <w:rsid w:val="7FF59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0E46F9"/>
  <w15:chartTrackingRefBased/>
  <w15:docId w15:val="{756B737D-8526-45D5-BB26-90DE3201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B7C"/>
    <w:rPr>
      <w:rFonts w:eastAsia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4128"/>
    <w:pPr>
      <w:keepNext/>
      <w:numPr>
        <w:numId w:val="2"/>
      </w:numPr>
      <w:spacing w:line="560" w:lineRule="atLeast"/>
      <w:outlineLvl w:val="0"/>
    </w:pPr>
    <w:rPr>
      <w:rFonts w:ascii="Amnesty Trade Gothic Cn" w:hAnsi="Amnesty Trade Gothic Cn"/>
      <w:b/>
      <w:caps/>
      <w:kern w:val="1"/>
      <w:sz w:val="56"/>
      <w:szCs w:val="32"/>
    </w:rPr>
  </w:style>
  <w:style w:type="paragraph" w:styleId="Heading2">
    <w:name w:val="heading 2"/>
    <w:basedOn w:val="Normal"/>
    <w:next w:val="Normal"/>
    <w:link w:val="Heading2Char"/>
    <w:qFormat/>
    <w:rsid w:val="00574CC8"/>
    <w:pPr>
      <w:keepNext/>
      <w:numPr>
        <w:ilvl w:val="1"/>
        <w:numId w:val="2"/>
      </w:numPr>
      <w:outlineLvl w:val="1"/>
    </w:pPr>
    <w:rPr>
      <w:rFonts w:ascii="Amnesty Trade Gothic Cn" w:hAnsi="Amnesty Trade Gothic Cn"/>
      <w:cap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574CC8"/>
    <w:pPr>
      <w:keepNext/>
      <w:numPr>
        <w:ilvl w:val="2"/>
        <w:numId w:val="2"/>
      </w:numPr>
      <w:outlineLvl w:val="2"/>
    </w:pPr>
    <w:rPr>
      <w:rFonts w:ascii="Amnesty Trade Gothic Cn" w:hAnsi="Amnesty Trade Gothic Cn"/>
      <w:cap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5C3139"/>
    <w:pPr>
      <w:numPr>
        <w:ilvl w:val="3"/>
        <w:numId w:val="2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C3139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5C3139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5C3139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5C3139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C313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Pr>
      <w:rFonts w:ascii="Cambria" w:eastAsia="SimSun" w:hAnsi="Cambria" w:cs="Times New Roman"/>
      <w:b/>
      <w:bCs/>
      <w:color w:val="000000"/>
      <w:kern w:val="32"/>
      <w:sz w:val="32"/>
      <w:szCs w:val="32"/>
      <w:lang w:val="x-none" w:eastAsia="ar-SA" w:bidi="ar-SA"/>
    </w:rPr>
  </w:style>
  <w:style w:type="character" w:customStyle="1" w:styleId="Heading2Char">
    <w:name w:val="Heading 2 Char"/>
    <w:basedOn w:val="DefaultParagraphFont"/>
    <w:link w:val="Heading2"/>
    <w:semiHidden/>
    <w:locked/>
    <w:rPr>
      <w:rFonts w:ascii="Cambria" w:eastAsia="SimSun" w:hAnsi="Cambria" w:cs="Times New Roman"/>
      <w:b/>
      <w:bCs/>
      <w:i/>
      <w:iCs/>
      <w:color w:val="000000"/>
      <w:sz w:val="28"/>
      <w:szCs w:val="28"/>
      <w:lang w:val="x-none" w:eastAsia="ar-SA" w:bidi="ar-SA"/>
    </w:rPr>
  </w:style>
  <w:style w:type="character" w:customStyle="1" w:styleId="Heading3Char">
    <w:name w:val="Heading 3 Char"/>
    <w:basedOn w:val="DefaultParagraphFont"/>
    <w:link w:val="Heading3"/>
    <w:semiHidden/>
    <w:locked/>
    <w:rPr>
      <w:rFonts w:ascii="Cambria" w:eastAsia="SimSun" w:hAnsi="Cambria" w:cs="Times New Roman"/>
      <w:b/>
      <w:bCs/>
      <w:color w:val="000000"/>
      <w:sz w:val="26"/>
      <w:szCs w:val="26"/>
      <w:lang w:val="x-none" w:eastAsia="ar-SA" w:bidi="ar-SA"/>
    </w:rPr>
  </w:style>
  <w:style w:type="character" w:customStyle="1" w:styleId="Heading4Char">
    <w:name w:val="Heading 4 Char"/>
    <w:basedOn w:val="DefaultParagraphFont"/>
    <w:link w:val="Heading4"/>
    <w:semiHidden/>
    <w:locked/>
    <w:rPr>
      <w:rFonts w:ascii="Calibri" w:eastAsia="SimSun" w:hAnsi="Calibri" w:cs="Times New Roman"/>
      <w:b/>
      <w:bCs/>
      <w:color w:val="000000"/>
      <w:sz w:val="28"/>
      <w:szCs w:val="28"/>
      <w:lang w:val="x-none" w:eastAsia="ar-SA" w:bidi="ar-SA"/>
    </w:rPr>
  </w:style>
  <w:style w:type="character" w:customStyle="1" w:styleId="Heading5Char">
    <w:name w:val="Heading 5 Char"/>
    <w:basedOn w:val="DefaultParagraphFont"/>
    <w:link w:val="Heading5"/>
    <w:semiHidden/>
    <w:locked/>
    <w:rPr>
      <w:rFonts w:ascii="Calibri" w:eastAsia="SimSun" w:hAnsi="Calibri" w:cs="Times New Roman"/>
      <w:b/>
      <w:bCs/>
      <w:i/>
      <w:iCs/>
      <w:color w:val="000000"/>
      <w:sz w:val="26"/>
      <w:szCs w:val="26"/>
      <w:lang w:val="x-none" w:eastAsia="ar-SA" w:bidi="ar-SA"/>
    </w:rPr>
  </w:style>
  <w:style w:type="character" w:customStyle="1" w:styleId="Heading6Char">
    <w:name w:val="Heading 6 Char"/>
    <w:basedOn w:val="DefaultParagraphFont"/>
    <w:link w:val="Heading6"/>
    <w:semiHidden/>
    <w:locked/>
    <w:rPr>
      <w:rFonts w:ascii="Calibri" w:eastAsia="SimSun" w:hAnsi="Calibri" w:cs="Times New Roman"/>
      <w:b/>
      <w:bCs/>
      <w:color w:val="000000"/>
      <w:lang w:val="x-none" w:eastAsia="ar-SA" w:bidi="ar-SA"/>
    </w:rPr>
  </w:style>
  <w:style w:type="character" w:customStyle="1" w:styleId="Heading7Char">
    <w:name w:val="Heading 7 Char"/>
    <w:basedOn w:val="DefaultParagraphFont"/>
    <w:link w:val="Heading7"/>
    <w:semiHidden/>
    <w:locked/>
    <w:rPr>
      <w:rFonts w:ascii="Calibri" w:eastAsia="SimSun" w:hAnsi="Calibri" w:cs="Times New Roman"/>
      <w:color w:val="000000"/>
      <w:sz w:val="24"/>
      <w:szCs w:val="24"/>
      <w:lang w:val="x-none" w:eastAsia="ar-SA" w:bidi="ar-SA"/>
    </w:rPr>
  </w:style>
  <w:style w:type="character" w:customStyle="1" w:styleId="Heading8Char">
    <w:name w:val="Heading 8 Char"/>
    <w:basedOn w:val="DefaultParagraphFont"/>
    <w:link w:val="Heading8"/>
    <w:semiHidden/>
    <w:locked/>
    <w:rPr>
      <w:rFonts w:ascii="Calibri" w:eastAsia="SimSun" w:hAnsi="Calibri" w:cs="Times New Roman"/>
      <w:i/>
      <w:iCs/>
      <w:color w:val="000000"/>
      <w:sz w:val="24"/>
      <w:szCs w:val="24"/>
      <w:lang w:val="x-none" w:eastAsia="ar-SA" w:bidi="ar-SA"/>
    </w:rPr>
  </w:style>
  <w:style w:type="character" w:customStyle="1" w:styleId="Heading9Char">
    <w:name w:val="Heading 9 Char"/>
    <w:basedOn w:val="DefaultParagraphFont"/>
    <w:link w:val="Heading9"/>
    <w:semiHidden/>
    <w:locked/>
    <w:rPr>
      <w:rFonts w:ascii="Cambria" w:eastAsia="SimSun" w:hAnsi="Cambria" w:cs="Times New Roman"/>
      <w:color w:val="000000"/>
      <w:lang w:val="x-none" w:eastAsia="ar-SA" w:bidi="ar-SA"/>
    </w:rPr>
  </w:style>
  <w:style w:type="paragraph" w:customStyle="1" w:styleId="AIRecommendsSubheading">
    <w:name w:val="AI Recommends Subheading"/>
    <w:basedOn w:val="Normal"/>
    <w:rsid w:val="00B072A2"/>
    <w:pPr>
      <w:keepNext/>
    </w:pPr>
    <w:rPr>
      <w:rFonts w:ascii="Amnesty Trade Gothic Cn" w:hAnsi="Amnesty Trade Gothic Cn"/>
      <w:b/>
      <w:sz w:val="21"/>
    </w:rPr>
  </w:style>
  <w:style w:type="character" w:customStyle="1" w:styleId="EndnoteCharacters">
    <w:name w:val="Endnote Characters"/>
    <w:rsid w:val="00B072A2"/>
    <w:rPr>
      <w:rFonts w:ascii="Amnesty Trade Gothic" w:hAnsi="Amnesty Trade Gothic"/>
      <w:vertAlign w:val="superscript"/>
    </w:rPr>
  </w:style>
  <w:style w:type="character" w:styleId="Hyperlink">
    <w:name w:val="Hyperlink"/>
    <w:basedOn w:val="DefaultParagraphFont"/>
    <w:uiPriority w:val="99"/>
    <w:rsid w:val="00727A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1157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character" w:styleId="EndnoteReference">
    <w:name w:val="endnote reference"/>
    <w:basedOn w:val="DefaultParagraphFont"/>
    <w:semiHidden/>
    <w:rsid w:val="005C3139"/>
    <w:rPr>
      <w:rFonts w:cs="Times New Roman"/>
      <w:vertAlign w:val="superscript"/>
    </w:rPr>
  </w:style>
  <w:style w:type="paragraph" w:styleId="Footer">
    <w:name w:val="footer"/>
    <w:basedOn w:val="Normal"/>
    <w:link w:val="FooterChar"/>
    <w:rsid w:val="001157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character" w:styleId="FootnoteReference">
    <w:name w:val="footnote reference"/>
    <w:basedOn w:val="DefaultParagraphFont"/>
    <w:semiHidden/>
    <w:rsid w:val="005C3139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rsid w:val="005C313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Pr>
      <w:rFonts w:ascii="Amnesty Trade Gothic" w:hAnsi="Amnesty Trade Gothic" w:cs="Times New Roman"/>
      <w:color w:val="000000"/>
      <w:sz w:val="24"/>
      <w:szCs w:val="24"/>
      <w:lang w:val="x-none" w:eastAsia="ar-SA" w:bidi="ar-SA"/>
    </w:rPr>
  </w:style>
  <w:style w:type="paragraph" w:customStyle="1" w:styleId="AILeadQuote">
    <w:name w:val="AI Lead Quote"/>
    <w:basedOn w:val="Normal"/>
    <w:rsid w:val="005C3139"/>
    <w:pPr>
      <w:spacing w:before="1200"/>
    </w:pPr>
    <w:rPr>
      <w:rFonts w:ascii="Amnesty Trade Gothic Cn" w:hAnsi="Amnesty Trade Gothic Cn"/>
      <w:b/>
      <w:color w:val="999999"/>
      <w:sz w:val="40"/>
    </w:rPr>
  </w:style>
  <w:style w:type="paragraph" w:customStyle="1" w:styleId="AIPullquote">
    <w:name w:val="AI Pullquote"/>
    <w:basedOn w:val="Normal"/>
    <w:rsid w:val="00574CC8"/>
    <w:pPr>
      <w:keepNext/>
      <w:shd w:val="clear" w:color="auto" w:fill="FFFF00"/>
    </w:pPr>
    <w:rPr>
      <w:rFonts w:ascii="Amnesty Trade Gothic Cn" w:hAnsi="Amnesty Trade Gothic Cn"/>
      <w:b/>
      <w:sz w:val="20"/>
    </w:rPr>
  </w:style>
  <w:style w:type="paragraph" w:customStyle="1" w:styleId="AIBoxintro">
    <w:name w:val="AI Box intro"/>
    <w:basedOn w:val="Normal"/>
    <w:rsid w:val="0000500A"/>
    <w:pPr>
      <w:shd w:val="clear" w:color="auto" w:fill="D9D9D9"/>
      <w:spacing w:line="246" w:lineRule="atLeast"/>
    </w:pPr>
    <w:rPr>
      <w:rFonts w:ascii="Amnesty Trade Gothic Cn" w:hAnsi="Amnesty Trade Gothic Cn"/>
      <w:b/>
      <w:sz w:val="20"/>
    </w:rPr>
  </w:style>
  <w:style w:type="paragraph" w:customStyle="1" w:styleId="AIBodyText">
    <w:name w:val="AI Body Text"/>
    <w:basedOn w:val="Normal"/>
    <w:rsid w:val="0086333C"/>
  </w:style>
  <w:style w:type="paragraph" w:styleId="EndnoteText">
    <w:name w:val="endnote text"/>
    <w:basedOn w:val="Normal"/>
    <w:link w:val="EndnoteTextChar"/>
    <w:semiHidden/>
    <w:rsid w:val="005B4A41"/>
    <w:pPr>
      <w:spacing w:after="12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semiHidden/>
    <w:locked/>
    <w:rPr>
      <w:rFonts w:ascii="Amnesty Trade Gothic" w:hAnsi="Amnesty Trade Gothic" w:cs="Times New Roman"/>
      <w:color w:val="000000"/>
      <w:sz w:val="20"/>
      <w:szCs w:val="20"/>
      <w:lang w:val="x-none" w:eastAsia="ar-SA" w:bidi="ar-SA"/>
    </w:rPr>
  </w:style>
  <w:style w:type="paragraph" w:customStyle="1" w:styleId="AISUBTITLE">
    <w:name w:val="AI SUBTITLE"/>
    <w:basedOn w:val="Normal"/>
    <w:rsid w:val="005C3139"/>
    <w:pPr>
      <w:spacing w:before="300"/>
    </w:pPr>
    <w:rPr>
      <w:rFonts w:ascii="Amnesty Trade Gothic Cn" w:hAnsi="Amnesty Trade Gothic Cn"/>
      <w:caps/>
      <w:sz w:val="48"/>
    </w:rPr>
  </w:style>
  <w:style w:type="paragraph" w:customStyle="1" w:styleId="AIFlyleafText">
    <w:name w:val="AI Flyleaf Text"/>
    <w:basedOn w:val="Normal"/>
    <w:rsid w:val="005C3139"/>
    <w:pPr>
      <w:spacing w:line="210" w:lineRule="exact"/>
    </w:pPr>
    <w:rPr>
      <w:rFonts w:ascii="Amnesty Trade Gothic Cn" w:hAnsi="Amnesty Trade Gothic Cn"/>
      <w:b/>
      <w:sz w:val="16"/>
    </w:rPr>
  </w:style>
  <w:style w:type="paragraph" w:customStyle="1" w:styleId="AIBoxHeading">
    <w:name w:val="AI Box Heading"/>
    <w:basedOn w:val="Normal"/>
    <w:rsid w:val="0000500A"/>
    <w:pPr>
      <w:shd w:val="clear" w:color="auto" w:fill="D9D9D9"/>
    </w:pPr>
    <w:rPr>
      <w:rFonts w:ascii="Amnesty Trade Gothic Cn" w:hAnsi="Amnesty Trade Gothic Cn"/>
      <w:b/>
      <w:caps/>
      <w:sz w:val="32"/>
    </w:rPr>
  </w:style>
  <w:style w:type="paragraph" w:customStyle="1" w:styleId="AIBoxText">
    <w:name w:val="AI Box Text"/>
    <w:basedOn w:val="Normal"/>
    <w:rsid w:val="0000500A"/>
    <w:pPr>
      <w:shd w:val="clear" w:color="auto" w:fill="D9D9D9"/>
      <w:spacing w:line="246" w:lineRule="atLeast"/>
    </w:pPr>
    <w:rPr>
      <w:rFonts w:ascii="Amnesty Trade Gothic Cn" w:hAnsi="Amnesty Trade Gothic Cn"/>
      <w:sz w:val="19"/>
    </w:rPr>
  </w:style>
  <w:style w:type="paragraph" w:styleId="FootnoteText">
    <w:name w:val="footnote text"/>
    <w:basedOn w:val="Normal"/>
    <w:link w:val="FootnoteTextChar"/>
    <w:semiHidden/>
    <w:rsid w:val="00E1436F"/>
    <w:pPr>
      <w:spacing w:after="1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locked/>
    <w:rPr>
      <w:rFonts w:ascii="Amnesty Trade Gothic" w:hAnsi="Amnesty Trade Gothic" w:cs="Times New Roman"/>
      <w:color w:val="000000"/>
      <w:sz w:val="20"/>
      <w:szCs w:val="20"/>
      <w:lang w:val="x-none" w:eastAsia="ar-SA" w:bidi="ar-SA"/>
    </w:rPr>
  </w:style>
  <w:style w:type="paragraph" w:customStyle="1" w:styleId="AITextquote">
    <w:name w:val="AI Text quote"/>
    <w:basedOn w:val="Normal"/>
    <w:rsid w:val="005C3139"/>
    <w:rPr>
      <w:i/>
    </w:rPr>
  </w:style>
  <w:style w:type="paragraph" w:customStyle="1" w:styleId="AICaption">
    <w:name w:val="AI Caption"/>
    <w:basedOn w:val="Normal"/>
    <w:rsid w:val="00574CC8"/>
    <w:pPr>
      <w:keepNext/>
    </w:pPr>
    <w:rPr>
      <w:rFonts w:ascii="Amnesty Trade Gothic Cn" w:hAnsi="Amnesty Trade Gothic Cn"/>
      <w:color w:val="404040"/>
      <w:sz w:val="16"/>
    </w:rPr>
  </w:style>
  <w:style w:type="paragraph" w:styleId="TOC2">
    <w:name w:val="toc 2"/>
    <w:basedOn w:val="Normal"/>
    <w:next w:val="Normal"/>
    <w:semiHidden/>
    <w:rsid w:val="005C3139"/>
    <w:pPr>
      <w:ind w:left="180"/>
    </w:pPr>
  </w:style>
  <w:style w:type="paragraph" w:styleId="TOC1">
    <w:name w:val="toc 1"/>
    <w:basedOn w:val="Normal"/>
    <w:next w:val="Normal"/>
    <w:semiHidden/>
    <w:rsid w:val="005C3139"/>
  </w:style>
  <w:style w:type="paragraph" w:styleId="TOC3">
    <w:name w:val="toc 3"/>
    <w:basedOn w:val="Normal"/>
    <w:next w:val="Normal"/>
    <w:semiHidden/>
    <w:rsid w:val="005C3139"/>
    <w:pPr>
      <w:ind w:left="360"/>
    </w:pPr>
  </w:style>
  <w:style w:type="paragraph" w:styleId="TOC4">
    <w:name w:val="toc 4"/>
    <w:basedOn w:val="Normal"/>
    <w:next w:val="Normal"/>
    <w:semiHidden/>
    <w:rsid w:val="005C3139"/>
    <w:pPr>
      <w:ind w:left="540"/>
    </w:pPr>
  </w:style>
  <w:style w:type="paragraph" w:styleId="TOC5">
    <w:name w:val="toc 5"/>
    <w:basedOn w:val="Normal"/>
    <w:next w:val="Normal"/>
    <w:semiHidden/>
    <w:rsid w:val="005C3139"/>
    <w:pPr>
      <w:ind w:left="720"/>
    </w:pPr>
  </w:style>
  <w:style w:type="paragraph" w:styleId="TOC6">
    <w:name w:val="toc 6"/>
    <w:basedOn w:val="Normal"/>
    <w:next w:val="Normal"/>
    <w:semiHidden/>
    <w:rsid w:val="005C3139"/>
    <w:pPr>
      <w:ind w:left="900"/>
    </w:pPr>
  </w:style>
  <w:style w:type="paragraph" w:styleId="TOC7">
    <w:name w:val="toc 7"/>
    <w:basedOn w:val="Normal"/>
    <w:next w:val="Normal"/>
    <w:semiHidden/>
    <w:rsid w:val="005C3139"/>
    <w:pPr>
      <w:ind w:left="1080"/>
    </w:pPr>
  </w:style>
  <w:style w:type="paragraph" w:styleId="TOC8">
    <w:name w:val="toc 8"/>
    <w:basedOn w:val="Normal"/>
    <w:next w:val="Normal"/>
    <w:semiHidden/>
    <w:rsid w:val="005C3139"/>
    <w:pPr>
      <w:ind w:left="1260"/>
    </w:pPr>
  </w:style>
  <w:style w:type="paragraph" w:styleId="TOC9">
    <w:name w:val="toc 9"/>
    <w:basedOn w:val="Normal"/>
    <w:next w:val="Normal"/>
    <w:semiHidden/>
    <w:rsid w:val="005C3139"/>
    <w:pPr>
      <w:ind w:left="1440"/>
    </w:pPr>
  </w:style>
  <w:style w:type="paragraph" w:customStyle="1" w:styleId="AIPageHeader">
    <w:name w:val="AI Page Header"/>
    <w:basedOn w:val="Normal"/>
    <w:rsid w:val="00D26B22"/>
    <w:pPr>
      <w:tabs>
        <w:tab w:val="center" w:pos="4320"/>
        <w:tab w:val="right" w:pos="8640"/>
      </w:tabs>
      <w:spacing w:line="200" w:lineRule="atLeast"/>
      <w:ind w:right="357"/>
      <w:jc w:val="center"/>
    </w:pPr>
    <w:rPr>
      <w:rFonts w:ascii="Amnesty Trade Gothic Cn" w:hAnsi="Amnesty Trade Gothic Cn"/>
      <w:sz w:val="16"/>
    </w:rPr>
  </w:style>
  <w:style w:type="paragraph" w:customStyle="1" w:styleId="AITITLE">
    <w:name w:val="AI TITLE"/>
    <w:basedOn w:val="Normal"/>
    <w:rsid w:val="005C3139"/>
    <w:rPr>
      <w:rFonts w:ascii="Amnesty Trade Gothic Cn" w:hAnsi="Amnesty Trade Gothic Cn"/>
      <w:b/>
      <w:caps/>
      <w:kern w:val="1"/>
      <w:sz w:val="80"/>
      <w:szCs w:val="32"/>
    </w:rPr>
  </w:style>
  <w:style w:type="paragraph" w:customStyle="1" w:styleId="AIPageFooter">
    <w:name w:val="AI Page Footer"/>
    <w:basedOn w:val="Normal"/>
    <w:rsid w:val="00D26B22"/>
    <w:pPr>
      <w:tabs>
        <w:tab w:val="left" w:pos="3402"/>
      </w:tabs>
      <w:jc w:val="center"/>
    </w:pPr>
    <w:rPr>
      <w:rFonts w:ascii="Amnesty Trade Gothic Cn" w:hAnsi="Amnesty Trade Gothic Cn"/>
      <w:bCs/>
    </w:rPr>
  </w:style>
  <w:style w:type="paragraph" w:customStyle="1" w:styleId="AIContentsHeading">
    <w:name w:val="AI Contents Heading"/>
    <w:basedOn w:val="Normal"/>
    <w:rsid w:val="00557EB7"/>
    <w:rPr>
      <w:rFonts w:ascii="Amnesty Trade Gothic Cn" w:hAnsi="Amnesty Trade Gothic Cn"/>
      <w:b/>
      <w:bCs/>
      <w:caps/>
      <w:sz w:val="56"/>
      <w:szCs w:val="56"/>
    </w:rPr>
  </w:style>
  <w:style w:type="numbering" w:customStyle="1" w:styleId="AINumberedList">
    <w:name w:val="AI Numbered List"/>
    <w:rsid w:val="001539E1"/>
    <w:pPr>
      <w:numPr>
        <w:numId w:val="31"/>
      </w:numPr>
    </w:pPr>
  </w:style>
  <w:style w:type="numbering" w:customStyle="1" w:styleId="AIBulletList">
    <w:name w:val="AI Bullet List"/>
    <w:rsid w:val="001539E1"/>
    <w:pPr>
      <w:numPr>
        <w:numId w:val="27"/>
      </w:numPr>
    </w:pPr>
  </w:style>
  <w:style w:type="paragraph" w:styleId="ListParagraph">
    <w:name w:val="List Paragraph"/>
    <w:basedOn w:val="Normal"/>
    <w:uiPriority w:val="1"/>
    <w:qFormat/>
    <w:rsid w:val="009C5B7C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table" w:styleId="TableGrid">
    <w:name w:val="Table Grid"/>
    <w:basedOn w:val="TableNormal"/>
    <w:uiPriority w:val="39"/>
    <w:locked/>
    <w:rsid w:val="009C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5B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9C5B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5B7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5B7C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5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5B7C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EA60E4"/>
    <w:rPr>
      <w:rFonts w:eastAsia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overnance@wagggs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rds@wagggs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ampfire.wagggs.org/system/files/2025-11/%D8%A7%D8%B3%D8%AA%D9%85%D8%A7%D8%B1%D8%A9%20%D8%A5%D8%AC%D8%A7%D8%B2%D8%A9%20%D8%A7%D8%B3%D8%AA%D8%AE%D8%AF%D8%A7%D9%85%20%D8%A7%D9%84%D9%88%D8%B3%D8%A7%D8%A6%D8%B7%20%D8%A7%D9%84%D8%A5%D8%B9%D9%84%D8%A7%D9%85%D9%8A%D8%A9%20%D8%A8%D8%A7%D9%84%D8%AC%D9%85%D8%B9%D9%8A%D8%A9%20%D8%A7%D9%84%D8%B9%D8%A7%D9%84%D9%85%D9%8A%D8%A9%20%D9%84%D9%84%D9%85%D8%B1%D8%B4%D8%AF%D8%A7%D8%AA%20%D9%88%D9%81%D8%AA%D9%8A%D8%A7%D8%AA%20%D8%A7%D9%84%D9%83%D8%B4%D8%A7%D9%81%D8%A9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9" ma:contentTypeDescription="Create a new document." ma:contentTypeScope="" ma:versionID="e06dbf8dc0855d6f84d85ffc84b19db0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ab444013b3c09c13f8746699f3a2bf1f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9f167-20b9-4d23-a213-c4b9f6ca92ef">
      <Terms xmlns="http://schemas.microsoft.com/office/infopath/2007/PartnerControls"/>
    </lcf76f155ced4ddcb4097134ff3c332f>
    <TaxCatchAll xmlns="2f08c2f5-2890-446f-94c3-775f2b8d97dc" xsi:nil="true"/>
  </documentManagement>
</p:properties>
</file>

<file path=customXml/itemProps1.xml><?xml version="1.0" encoding="utf-8"?>
<ds:datastoreItem xmlns:ds="http://schemas.openxmlformats.org/officeDocument/2006/customXml" ds:itemID="{CA524400-9552-4E03-A74B-44BB60BEA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9f167-20b9-4d23-a213-c4b9f6ca92ef"/>
    <ds:schemaRef ds:uri="2f08c2f5-2890-446f-94c3-775f2b8d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A41A5-6970-4039-84F3-5DC1F5AC0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BA0C1-5400-4430-9B25-C7B5994B195D}">
  <ds:schemaRefs>
    <ds:schemaRef ds:uri="http://purl.org/dc/terms/"/>
    <ds:schemaRef ds:uri="2f08c2f5-2890-446f-94c3-775f2b8d97dc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109f167-20b9-4d23-a213-c4b9f6ca92e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629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Lee</dc:creator>
  <cp:keywords/>
  <dc:description/>
  <cp:lastModifiedBy>Nicola Lawrence</cp:lastModifiedBy>
  <cp:revision>44</cp:revision>
  <cp:lastPrinted>2008-10-01T16:32:00Z</cp:lastPrinted>
  <dcterms:created xsi:type="dcterms:W3CDTF">2022-12-20T22:15:00Z</dcterms:created>
  <dcterms:modified xsi:type="dcterms:W3CDTF">2025-11-25T15:56:00Z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0x010100F89A92BADF677241B7B20C161F9471E3</vt:lpwstr>
  </property>
  <property fmtid="{D5CDD505-2E9C-101B-9397-08002B2CF9AE}" pid="3" name="MediaServiceImageTags">
    <vt:lpwstr/>
  </property>
</Properties>
</file>