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64F337" w14:textId="77777777" w:rsidR="00BC7A16" w:rsidRPr="00E259CB" w:rsidRDefault="00BC7A16" w:rsidP="00BC7A16">
      <w:pPr>
        <w:jc w:val="center"/>
        <w:rPr>
          <w:rFonts w:ascii="Lato Light" w:hAnsi="Lato Light" w:cstheme="minorBidi"/>
          <w:b/>
          <w:bCs/>
          <w:color w:val="002060"/>
          <w:sz w:val="40"/>
          <w:szCs w:val="40"/>
          <w:lang w:val="fr-FR"/>
        </w:rPr>
      </w:pPr>
      <w:r w:rsidRPr="00E259CB">
        <w:rPr>
          <w:rFonts w:ascii="Lato Light" w:hAnsi="Lato Light" w:cstheme="minorBidi"/>
          <w:b/>
          <w:bCs/>
          <w:color w:val="002060"/>
          <w:sz w:val="40"/>
          <w:szCs w:val="40"/>
          <w:lang w:val="fr-FR"/>
        </w:rPr>
        <w:t>Formulaire de nomination</w:t>
      </w:r>
    </w:p>
    <w:p w14:paraId="5A25A74F" w14:textId="760029CD" w:rsidR="009C5B7C" w:rsidRPr="00BC7A16" w:rsidRDefault="00BC7A16" w:rsidP="00BC7A16">
      <w:pPr>
        <w:jc w:val="center"/>
        <w:rPr>
          <w:rFonts w:ascii="Lato Light" w:hAnsi="Lato Light" w:cstheme="minorBidi"/>
          <w:b/>
          <w:bCs/>
          <w:color w:val="002060"/>
          <w:sz w:val="40"/>
          <w:szCs w:val="40"/>
          <w:lang w:val="fr-FR"/>
        </w:rPr>
      </w:pPr>
      <w:r w:rsidRPr="00E259CB">
        <w:rPr>
          <w:rFonts w:ascii="Lato Light" w:hAnsi="Lato Light" w:cstheme="minorBidi"/>
          <w:b/>
          <w:bCs/>
          <w:color w:val="002060"/>
          <w:sz w:val="40"/>
          <w:szCs w:val="40"/>
          <w:lang w:val="fr-FR"/>
        </w:rPr>
        <w:t>Prix Olave AMGE 202</w:t>
      </w:r>
      <w:r w:rsidR="002A150A">
        <w:rPr>
          <w:rFonts w:ascii="Lato Light" w:hAnsi="Lato Light" w:cstheme="minorBidi"/>
          <w:b/>
          <w:bCs/>
          <w:color w:val="002060"/>
          <w:sz w:val="40"/>
          <w:szCs w:val="40"/>
          <w:lang w:val="fr-FR"/>
        </w:rPr>
        <w:t>4</w:t>
      </w:r>
      <w:r w:rsidRPr="00E259CB">
        <w:rPr>
          <w:rFonts w:ascii="Lato Light" w:hAnsi="Lato Light" w:cstheme="minorBidi"/>
          <w:b/>
          <w:bCs/>
          <w:color w:val="002060"/>
          <w:sz w:val="40"/>
          <w:szCs w:val="40"/>
          <w:lang w:val="fr-FR"/>
        </w:rPr>
        <w:t>-202</w:t>
      </w:r>
      <w:r w:rsidR="002A150A">
        <w:rPr>
          <w:rFonts w:ascii="Lato Light" w:hAnsi="Lato Light" w:cstheme="minorBidi"/>
          <w:b/>
          <w:bCs/>
          <w:color w:val="002060"/>
          <w:sz w:val="40"/>
          <w:szCs w:val="40"/>
          <w:lang w:val="fr-FR"/>
        </w:rPr>
        <w:t>6</w:t>
      </w:r>
    </w:p>
    <w:p w14:paraId="1435D9C0" w14:textId="77777777" w:rsidR="00960D0E" w:rsidRPr="00BC7A16" w:rsidRDefault="00960D0E" w:rsidP="00960D0E">
      <w:pPr>
        <w:jc w:val="center"/>
        <w:rPr>
          <w:rFonts w:ascii="Lato Light" w:hAnsi="Lato Light" w:cstheme="minorHAnsi"/>
          <w:color w:val="002060"/>
          <w:sz w:val="24"/>
          <w:szCs w:val="24"/>
          <w:lang w:val="fr-FR"/>
        </w:rPr>
      </w:pPr>
    </w:p>
    <w:p w14:paraId="3EA064F5" w14:textId="4DA11CD0" w:rsidR="007B3795" w:rsidRDefault="00E259CB" w:rsidP="009C5B7C">
      <w:pPr>
        <w:rPr>
          <w:rFonts w:ascii="Lato Light" w:hAnsi="Lato Light" w:cstheme="minorBidi"/>
          <w:b/>
          <w:bCs/>
          <w:color w:val="002060"/>
          <w:sz w:val="28"/>
          <w:szCs w:val="28"/>
          <w:lang w:val="fr-FR"/>
        </w:rPr>
      </w:pPr>
      <w:r w:rsidRPr="00E259CB">
        <w:rPr>
          <w:rFonts w:ascii="Lato Light" w:hAnsi="Lato Light" w:cstheme="minorBidi"/>
          <w:b/>
          <w:bCs/>
          <w:color w:val="002060"/>
          <w:sz w:val="28"/>
          <w:szCs w:val="28"/>
          <w:lang w:val="fr-FR"/>
        </w:rPr>
        <w:t>Section 1 : Informations générales</w:t>
      </w:r>
    </w:p>
    <w:p w14:paraId="38DB341A" w14:textId="77777777" w:rsidR="00E259CB" w:rsidRPr="00E259CB" w:rsidRDefault="00E259CB" w:rsidP="009C5B7C">
      <w:pPr>
        <w:rPr>
          <w:rFonts w:ascii="Lato Light" w:hAnsi="Lato Light" w:cstheme="minorHAnsi"/>
          <w:color w:val="002060"/>
          <w:sz w:val="24"/>
          <w:szCs w:val="24"/>
          <w:lang w:val="fr-FR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02"/>
        <w:gridCol w:w="1366"/>
        <w:gridCol w:w="5450"/>
      </w:tblGrid>
      <w:tr w:rsidR="00587688" w:rsidRPr="002A150A" w14:paraId="022932D8" w14:textId="77777777" w:rsidTr="00587688">
        <w:tc>
          <w:tcPr>
            <w:tcW w:w="3102" w:type="dxa"/>
          </w:tcPr>
          <w:p w14:paraId="668974B8" w14:textId="41A2B10C" w:rsidR="00587688" w:rsidRPr="009B1384" w:rsidRDefault="00587688" w:rsidP="00587688">
            <w:pPr>
              <w:rPr>
                <w:rFonts w:ascii="Lato Light" w:hAnsi="Lato Light" w:cstheme="minorBidi"/>
                <w:color w:val="002060"/>
                <w:sz w:val="24"/>
                <w:szCs w:val="22"/>
                <w:lang w:val="fr-FR"/>
              </w:rPr>
            </w:pPr>
            <w:r w:rsidRPr="009B1384">
              <w:rPr>
                <w:rFonts w:ascii="Lato Light" w:hAnsi="Lato Light"/>
                <w:color w:val="002060"/>
                <w:sz w:val="24"/>
                <w:szCs w:val="22"/>
                <w:lang w:val="fr-FR"/>
              </w:rPr>
              <w:t xml:space="preserve">Nom de votre Organisation membre de l’AMGE </w:t>
            </w:r>
          </w:p>
        </w:tc>
        <w:tc>
          <w:tcPr>
            <w:tcW w:w="6816" w:type="dxa"/>
            <w:gridSpan w:val="2"/>
          </w:tcPr>
          <w:p w14:paraId="424F958E" w14:textId="77777777" w:rsidR="00587688" w:rsidRPr="00587688" w:rsidRDefault="00587688" w:rsidP="00587688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</w:tc>
      </w:tr>
      <w:tr w:rsidR="00587688" w:rsidRPr="002A150A" w14:paraId="62B5FF64" w14:textId="77777777" w:rsidTr="00587688">
        <w:trPr>
          <w:trHeight w:val="300"/>
        </w:trPr>
        <w:tc>
          <w:tcPr>
            <w:tcW w:w="3102" w:type="dxa"/>
          </w:tcPr>
          <w:p w14:paraId="591E30CE" w14:textId="617C842B" w:rsidR="00587688" w:rsidRPr="009B1384" w:rsidRDefault="00587688" w:rsidP="00587688">
            <w:pPr>
              <w:rPr>
                <w:rFonts w:ascii="Lato Light" w:hAnsi="Lato Light" w:cstheme="minorBidi"/>
                <w:color w:val="002060"/>
                <w:sz w:val="24"/>
                <w:szCs w:val="22"/>
                <w:lang w:val="fr-FR"/>
              </w:rPr>
            </w:pPr>
            <w:r w:rsidRPr="009B1384">
              <w:rPr>
                <w:rFonts w:ascii="Lato Light" w:hAnsi="Lato Light"/>
                <w:color w:val="002060"/>
                <w:sz w:val="24"/>
                <w:szCs w:val="22"/>
                <w:lang w:val="fr-FR"/>
              </w:rPr>
              <w:t>Nom de la compagnie/unité/groupe que vous nominez</w:t>
            </w:r>
          </w:p>
        </w:tc>
        <w:tc>
          <w:tcPr>
            <w:tcW w:w="6816" w:type="dxa"/>
            <w:gridSpan w:val="2"/>
          </w:tcPr>
          <w:p w14:paraId="4C3A9D0B" w14:textId="16B6F1B4" w:rsidR="00587688" w:rsidRPr="00587688" w:rsidRDefault="00587688" w:rsidP="00587688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</w:tc>
      </w:tr>
      <w:tr w:rsidR="00587688" w:rsidRPr="002A150A" w14:paraId="79436DD0" w14:textId="77777777" w:rsidTr="00587688">
        <w:trPr>
          <w:trHeight w:val="300"/>
        </w:trPr>
        <w:tc>
          <w:tcPr>
            <w:tcW w:w="3102" w:type="dxa"/>
          </w:tcPr>
          <w:p w14:paraId="542B679D" w14:textId="22EFB80F" w:rsidR="00587688" w:rsidRPr="009B1384" w:rsidRDefault="00587688" w:rsidP="00587688">
            <w:pPr>
              <w:rPr>
                <w:rFonts w:ascii="Lato Light" w:hAnsi="Lato Light" w:cstheme="minorBidi"/>
                <w:color w:val="002060"/>
                <w:sz w:val="24"/>
                <w:szCs w:val="22"/>
                <w:lang w:val="fr-FR"/>
              </w:rPr>
            </w:pPr>
            <w:r w:rsidRPr="009B1384">
              <w:rPr>
                <w:rFonts w:ascii="Lato Light" w:hAnsi="Lato Light"/>
                <w:color w:val="002060"/>
                <w:sz w:val="24"/>
                <w:szCs w:val="22"/>
                <w:lang w:val="fr-FR"/>
              </w:rPr>
              <w:t>Nom du projet que vous nominez</w:t>
            </w:r>
          </w:p>
        </w:tc>
        <w:tc>
          <w:tcPr>
            <w:tcW w:w="6816" w:type="dxa"/>
            <w:gridSpan w:val="2"/>
          </w:tcPr>
          <w:p w14:paraId="7C89CC78" w14:textId="6B45E504" w:rsidR="00587688" w:rsidRPr="00587688" w:rsidRDefault="00587688" w:rsidP="00587688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</w:tc>
      </w:tr>
      <w:tr w:rsidR="00587688" w:rsidRPr="002A150A" w14:paraId="4AB69C8D" w14:textId="77777777" w:rsidTr="00587688">
        <w:tc>
          <w:tcPr>
            <w:tcW w:w="3102" w:type="dxa"/>
          </w:tcPr>
          <w:p w14:paraId="01903C2C" w14:textId="5C204F29" w:rsidR="00587688" w:rsidRPr="009B1384" w:rsidRDefault="00587688" w:rsidP="00587688">
            <w:pPr>
              <w:rPr>
                <w:rFonts w:ascii="Lato Light" w:hAnsi="Lato Light" w:cstheme="minorBidi"/>
                <w:color w:val="002060"/>
                <w:sz w:val="24"/>
                <w:szCs w:val="22"/>
                <w:lang w:val="fr-FR"/>
              </w:rPr>
            </w:pPr>
            <w:r w:rsidRPr="009B1384">
              <w:rPr>
                <w:rFonts w:ascii="Lato Light" w:hAnsi="Lato Light"/>
                <w:color w:val="002060"/>
                <w:sz w:val="24"/>
                <w:szCs w:val="22"/>
                <w:lang w:val="fr-FR"/>
              </w:rPr>
              <w:t>**Nom et âge des membres du groupe/section qui y a participé</w:t>
            </w:r>
          </w:p>
        </w:tc>
        <w:tc>
          <w:tcPr>
            <w:tcW w:w="6816" w:type="dxa"/>
            <w:gridSpan w:val="2"/>
          </w:tcPr>
          <w:p w14:paraId="15612434" w14:textId="77777777" w:rsidR="00587688" w:rsidRPr="00587688" w:rsidRDefault="00587688" w:rsidP="00587688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</w:tc>
      </w:tr>
      <w:tr w:rsidR="00587688" w:rsidRPr="002A150A" w14:paraId="3993FE5F" w14:textId="77777777" w:rsidTr="00587688">
        <w:tc>
          <w:tcPr>
            <w:tcW w:w="3102" w:type="dxa"/>
          </w:tcPr>
          <w:p w14:paraId="5AA0A6BE" w14:textId="64EFB9E5" w:rsidR="00587688" w:rsidRPr="009B1384" w:rsidRDefault="00587688" w:rsidP="00587688">
            <w:pPr>
              <w:rPr>
                <w:rFonts w:ascii="Lato Light" w:hAnsi="Lato Light" w:cstheme="minorHAnsi"/>
                <w:color w:val="002060"/>
                <w:sz w:val="24"/>
                <w:szCs w:val="22"/>
                <w:lang w:val="fr-FR"/>
              </w:rPr>
            </w:pPr>
            <w:r w:rsidRPr="009B1384">
              <w:rPr>
                <w:rFonts w:ascii="Lato Light" w:hAnsi="Lato Light"/>
                <w:color w:val="002060"/>
                <w:sz w:val="24"/>
                <w:szCs w:val="22"/>
                <w:lang w:val="fr-FR"/>
              </w:rPr>
              <w:t>Nombre de membres du groupe impliqués dans le projet</w:t>
            </w:r>
          </w:p>
        </w:tc>
        <w:tc>
          <w:tcPr>
            <w:tcW w:w="6816" w:type="dxa"/>
            <w:gridSpan w:val="2"/>
          </w:tcPr>
          <w:p w14:paraId="6029AB0D" w14:textId="77777777" w:rsidR="00587688" w:rsidRPr="00587688" w:rsidRDefault="00587688" w:rsidP="00587688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</w:tc>
      </w:tr>
      <w:tr w:rsidR="00587688" w:rsidRPr="006B036A" w14:paraId="299BF84F" w14:textId="77777777" w:rsidTr="00587688">
        <w:tc>
          <w:tcPr>
            <w:tcW w:w="3102" w:type="dxa"/>
          </w:tcPr>
          <w:p w14:paraId="7D924485" w14:textId="4305EF0A" w:rsidR="00587688" w:rsidRPr="009B1384" w:rsidRDefault="00587688" w:rsidP="00587688">
            <w:pPr>
              <w:rPr>
                <w:rFonts w:ascii="Lato Light" w:hAnsi="Lato Light" w:cstheme="minorHAnsi"/>
                <w:color w:val="002060"/>
                <w:sz w:val="24"/>
                <w:szCs w:val="22"/>
              </w:rPr>
            </w:pPr>
            <w:r w:rsidRPr="009B1384">
              <w:rPr>
                <w:rFonts w:ascii="Lato Light" w:hAnsi="Lato Light"/>
                <w:color w:val="002060"/>
                <w:sz w:val="24"/>
                <w:szCs w:val="22"/>
              </w:rPr>
              <w:t xml:space="preserve">Durée du </w:t>
            </w:r>
            <w:proofErr w:type="spellStart"/>
            <w:r w:rsidRPr="009B1384">
              <w:rPr>
                <w:rFonts w:ascii="Lato Light" w:hAnsi="Lato Light"/>
                <w:color w:val="002060"/>
                <w:sz w:val="24"/>
                <w:szCs w:val="22"/>
              </w:rPr>
              <w:t>projet</w:t>
            </w:r>
            <w:proofErr w:type="spellEnd"/>
          </w:p>
        </w:tc>
        <w:tc>
          <w:tcPr>
            <w:tcW w:w="6816" w:type="dxa"/>
            <w:gridSpan w:val="2"/>
          </w:tcPr>
          <w:p w14:paraId="6F5BA37D" w14:textId="77777777" w:rsidR="00587688" w:rsidRPr="006B036A" w:rsidRDefault="00587688" w:rsidP="00587688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9B1384" w:rsidRPr="006B036A" w14:paraId="2C6ECC32" w14:textId="77777777" w:rsidTr="00587688">
        <w:tc>
          <w:tcPr>
            <w:tcW w:w="3102" w:type="dxa"/>
            <w:vMerge w:val="restart"/>
          </w:tcPr>
          <w:p w14:paraId="5F91B8F4" w14:textId="5FDE0FB3" w:rsidR="009B1384" w:rsidRPr="009B1384" w:rsidRDefault="009B1384" w:rsidP="009B1384">
            <w:pPr>
              <w:rPr>
                <w:rFonts w:ascii="Lato Light" w:hAnsi="Lato Light" w:cstheme="minorHAnsi"/>
                <w:color w:val="002060"/>
                <w:sz w:val="24"/>
                <w:szCs w:val="22"/>
                <w:lang w:val="fr-FR"/>
              </w:rPr>
            </w:pPr>
            <w:r w:rsidRPr="009B1384">
              <w:rPr>
                <w:rFonts w:ascii="Lato Light" w:hAnsi="Lato Light"/>
                <w:color w:val="002060"/>
                <w:sz w:val="24"/>
                <w:szCs w:val="22"/>
                <w:lang w:val="fr-FR"/>
              </w:rPr>
              <w:t xml:space="preserve">Coordonnées de la Chef de groupe </w:t>
            </w:r>
          </w:p>
        </w:tc>
        <w:tc>
          <w:tcPr>
            <w:tcW w:w="1366" w:type="dxa"/>
          </w:tcPr>
          <w:p w14:paraId="747142B4" w14:textId="6BFEB8D3" w:rsidR="009B1384" w:rsidRPr="009B1384" w:rsidRDefault="009B1384" w:rsidP="009B1384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  <w:r w:rsidRPr="009B1384"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  <w:t>Nom</w:t>
            </w:r>
          </w:p>
        </w:tc>
        <w:tc>
          <w:tcPr>
            <w:tcW w:w="5450" w:type="dxa"/>
          </w:tcPr>
          <w:p w14:paraId="3818D9F8" w14:textId="77777777" w:rsidR="009B1384" w:rsidRPr="006B036A" w:rsidRDefault="009B1384" w:rsidP="009B1384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9B1384" w:rsidRPr="006B036A" w14:paraId="16AC8E18" w14:textId="77777777" w:rsidTr="00587688">
        <w:tc>
          <w:tcPr>
            <w:tcW w:w="3102" w:type="dxa"/>
            <w:vMerge/>
          </w:tcPr>
          <w:p w14:paraId="319C707C" w14:textId="77777777" w:rsidR="009B1384" w:rsidRPr="006E2AFF" w:rsidRDefault="009B1384" w:rsidP="009B1384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  <w:tc>
          <w:tcPr>
            <w:tcW w:w="1366" w:type="dxa"/>
          </w:tcPr>
          <w:p w14:paraId="5994021D" w14:textId="3A65A49D" w:rsidR="009B1384" w:rsidRPr="009B1384" w:rsidRDefault="009B1384" w:rsidP="009B1384">
            <w:pPr>
              <w:spacing w:line="259" w:lineRule="auto"/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9B1384"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  <w:t>Rôle</w:t>
            </w:r>
          </w:p>
        </w:tc>
        <w:tc>
          <w:tcPr>
            <w:tcW w:w="5450" w:type="dxa"/>
          </w:tcPr>
          <w:p w14:paraId="1E21EDCD" w14:textId="77777777" w:rsidR="009B1384" w:rsidRPr="006B036A" w:rsidRDefault="009B1384" w:rsidP="009B1384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9B1384" w:rsidRPr="006B036A" w14:paraId="1534210D" w14:textId="77777777" w:rsidTr="00587688">
        <w:tc>
          <w:tcPr>
            <w:tcW w:w="3102" w:type="dxa"/>
            <w:vMerge/>
          </w:tcPr>
          <w:p w14:paraId="74D3E02B" w14:textId="77777777" w:rsidR="009B1384" w:rsidRPr="006E2AFF" w:rsidRDefault="009B1384" w:rsidP="009B1384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  <w:tc>
          <w:tcPr>
            <w:tcW w:w="1366" w:type="dxa"/>
          </w:tcPr>
          <w:p w14:paraId="7F4BCD53" w14:textId="1DBDA498" w:rsidR="009B1384" w:rsidRPr="009B1384" w:rsidRDefault="009B1384" w:rsidP="009B1384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  <w:proofErr w:type="gramStart"/>
            <w:r w:rsidRPr="009B1384"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  <w:t>E-mail</w:t>
            </w:r>
            <w:proofErr w:type="gramEnd"/>
            <w:r w:rsidRPr="009B1384"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5450" w:type="dxa"/>
          </w:tcPr>
          <w:p w14:paraId="1A10E529" w14:textId="77777777" w:rsidR="009B1384" w:rsidRPr="006B036A" w:rsidRDefault="009B1384" w:rsidP="009B1384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</w:tbl>
    <w:p w14:paraId="55082111" w14:textId="77777777" w:rsidR="000B310A" w:rsidRPr="006B036A" w:rsidRDefault="000B310A" w:rsidP="000B310A">
      <w:pPr>
        <w:rPr>
          <w:rFonts w:ascii="Lato Light" w:hAnsi="Lato Light"/>
          <w:color w:val="002060"/>
        </w:rPr>
      </w:pPr>
    </w:p>
    <w:p w14:paraId="357E8DCA" w14:textId="77777777" w:rsidR="005E0657" w:rsidRPr="005E0657" w:rsidRDefault="005E0657" w:rsidP="005E0657">
      <w:pPr>
        <w:rPr>
          <w:rFonts w:ascii="Lato Light" w:hAnsi="Lato Light"/>
          <w:color w:val="002060"/>
          <w:szCs w:val="22"/>
          <w:lang w:val="fr-FR"/>
        </w:rPr>
      </w:pPr>
      <w:r w:rsidRPr="005E0657">
        <w:rPr>
          <w:rFonts w:ascii="Lato Light" w:hAnsi="Lato Light"/>
          <w:color w:val="002060"/>
          <w:szCs w:val="22"/>
          <w:lang w:val="fr-FR"/>
        </w:rPr>
        <w:t>Un maximum de trois nominations peut être soumis par un Organisation membre</w:t>
      </w:r>
    </w:p>
    <w:p w14:paraId="53124171" w14:textId="77777777" w:rsidR="005E0657" w:rsidRPr="005E0657" w:rsidRDefault="005E0657" w:rsidP="005E0657">
      <w:pPr>
        <w:rPr>
          <w:rFonts w:ascii="Lato Light" w:hAnsi="Lato Light" w:cstheme="minorHAnsi"/>
          <w:color w:val="002060"/>
          <w:szCs w:val="22"/>
          <w:lang w:val="fr-FR"/>
        </w:rPr>
      </w:pPr>
      <w:r w:rsidRPr="005E0657">
        <w:rPr>
          <w:rFonts w:ascii="Lato Light" w:hAnsi="Lato Light" w:cstheme="minorHAnsi"/>
          <w:color w:val="002060"/>
          <w:szCs w:val="22"/>
          <w:lang w:val="fr-FR"/>
        </w:rPr>
        <w:t>** Cela fait référence à l’âge du groupe/de la section (Jeannettes/Guides/Aînées/etc.)</w:t>
      </w:r>
    </w:p>
    <w:p w14:paraId="7E657BB1" w14:textId="77777777" w:rsidR="005E0657" w:rsidRPr="00B5780B" w:rsidRDefault="005E0657" w:rsidP="005E065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4449089A" w14:textId="017286EF" w:rsidR="4162A3C6" w:rsidRPr="005E0657" w:rsidRDefault="4162A3C6">
      <w:pPr>
        <w:rPr>
          <w:rFonts w:ascii="Lato Light" w:hAnsi="Lato Light"/>
          <w:color w:val="002060"/>
          <w:lang w:val="fr-FR"/>
        </w:rPr>
      </w:pPr>
    </w:p>
    <w:p w14:paraId="50D55FF0" w14:textId="77777777" w:rsidR="005D28B7" w:rsidRPr="002A150A" w:rsidRDefault="005D28B7" w:rsidP="00604FCD">
      <w:pPr>
        <w:rPr>
          <w:rFonts w:ascii="Lato Light" w:hAnsi="Lato Light" w:cstheme="minorBidi"/>
          <w:b/>
          <w:bCs/>
          <w:color w:val="002060"/>
          <w:sz w:val="28"/>
          <w:szCs w:val="28"/>
          <w:lang w:val="fr-FR"/>
        </w:rPr>
      </w:pPr>
      <w:r w:rsidRPr="002A150A">
        <w:rPr>
          <w:rFonts w:ascii="Lato Light" w:hAnsi="Lato Light" w:cstheme="minorBidi"/>
          <w:b/>
          <w:bCs/>
          <w:color w:val="002060"/>
          <w:sz w:val="28"/>
          <w:szCs w:val="28"/>
          <w:lang w:val="fr-FR"/>
        </w:rPr>
        <w:t>Section 2 : Informations sur le projet</w:t>
      </w:r>
    </w:p>
    <w:p w14:paraId="40F46A4A" w14:textId="69BCE32B" w:rsidR="009C5B7C" w:rsidRDefault="00AA1B52" w:rsidP="009C5B7C">
      <w:pPr>
        <w:rPr>
          <w:rFonts w:ascii="Lato Light" w:hAnsi="Lato Light" w:cstheme="minorBidi"/>
          <w:color w:val="002060"/>
          <w:sz w:val="24"/>
          <w:szCs w:val="24"/>
          <w:lang w:val="fr-FR"/>
        </w:rPr>
      </w:pPr>
      <w:r w:rsidRPr="00AA1B52">
        <w:rPr>
          <w:rFonts w:ascii="Lato Light" w:hAnsi="Lato Light" w:cstheme="minorBidi"/>
          <w:color w:val="002060"/>
          <w:sz w:val="24"/>
          <w:szCs w:val="24"/>
          <w:lang w:val="fr-FR"/>
        </w:rPr>
        <w:t>Inclut les objectifs, les activités du projet, les résultats et l’impact au sein de la communauté, avec un maximum de 500 mots par section.</w:t>
      </w:r>
    </w:p>
    <w:p w14:paraId="0E63DDBD" w14:textId="77777777" w:rsidR="00AA1B52" w:rsidRPr="00AA1B52" w:rsidRDefault="00AA1B52" w:rsidP="009C5B7C">
      <w:pPr>
        <w:rPr>
          <w:rFonts w:ascii="Lato Light" w:hAnsi="Lato Light" w:cstheme="minorHAnsi"/>
          <w:color w:val="002060"/>
          <w:sz w:val="24"/>
          <w:szCs w:val="24"/>
          <w:lang w:val="fr-FR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50C2A" w:rsidRPr="002A150A" w14:paraId="2EE6ED07" w14:textId="77777777" w:rsidTr="000B310A">
        <w:tc>
          <w:tcPr>
            <w:tcW w:w="9918" w:type="dxa"/>
          </w:tcPr>
          <w:p w14:paraId="1625409F" w14:textId="77777777" w:rsidR="00D54B2E" w:rsidRPr="00D54B2E" w:rsidRDefault="00D54B2E" w:rsidP="00D54B2E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</w:pPr>
            <w:r w:rsidRPr="00D54B2E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t xml:space="preserve">Description : </w:t>
            </w:r>
          </w:p>
          <w:p w14:paraId="0698CC6C" w14:textId="4B23F0A1" w:rsidR="009C5B7C" w:rsidRPr="00D54B2E" w:rsidRDefault="00D54B2E" w:rsidP="00105A1B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</w:pPr>
            <w:r w:rsidRPr="00D54B2E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t>Veuillez donner un aperçu du projet que vous nominez et expliquez dans quelle mesure le projet répond au thème : «</w:t>
            </w:r>
            <w:r w:rsidR="00105A1B" w:rsidRPr="00105A1B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t xml:space="preserve"> Leadership intergénérationnel – De la participation des jeunes au leadership des jeunes</w:t>
            </w:r>
            <w:r w:rsidRPr="00D54B2E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t xml:space="preserve"> »</w:t>
            </w:r>
          </w:p>
        </w:tc>
      </w:tr>
      <w:tr w:rsidR="006B036A" w:rsidRPr="002A150A" w14:paraId="3FFD9B97" w14:textId="77777777" w:rsidTr="000B310A">
        <w:tc>
          <w:tcPr>
            <w:tcW w:w="9918" w:type="dxa"/>
          </w:tcPr>
          <w:p w14:paraId="6C1FFC4F" w14:textId="5B646494" w:rsidR="009C5B7C" w:rsidRPr="00D54B2E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  <w:p w14:paraId="221F4994" w14:textId="77777777" w:rsidR="009C5B7C" w:rsidRPr="00D54B2E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36DD15F7" w14:textId="77777777" w:rsidR="000B310A" w:rsidRPr="00D54B2E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5B18CDB8" w14:textId="77777777" w:rsidR="000B310A" w:rsidRPr="00D54B2E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40DE65B0" w14:textId="25E9D0A1" w:rsidR="000B310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15F56DB5" w14:textId="037E7B98" w:rsidR="00335F99" w:rsidRDefault="00335F99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26582A98" w14:textId="77777777" w:rsidR="00335F99" w:rsidRPr="00D54B2E" w:rsidRDefault="00335F99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25567561" w14:textId="77777777" w:rsidR="009C5B7C" w:rsidRPr="00D54B2E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71F82777" w14:textId="77777777" w:rsidR="009C5B7C" w:rsidRPr="00D54B2E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580EF3C5" w14:textId="77777777" w:rsidR="009C5B7C" w:rsidRPr="00D54B2E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50AAB564" w14:textId="77777777" w:rsidR="009C5B7C" w:rsidRPr="00D54B2E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</w:tc>
      </w:tr>
      <w:tr w:rsidR="00397B56" w:rsidRPr="002A150A" w14:paraId="56DA642F" w14:textId="77777777" w:rsidTr="000B310A">
        <w:tc>
          <w:tcPr>
            <w:tcW w:w="9918" w:type="dxa"/>
          </w:tcPr>
          <w:p w14:paraId="7F46B6A9" w14:textId="66CE56E3" w:rsidR="00397B56" w:rsidRPr="00214D5D" w:rsidRDefault="00214D5D" w:rsidP="00397B56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</w:pPr>
            <w:r w:rsidRPr="00214D5D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lastRenderedPageBreak/>
              <w:t>Quels étaient le but principal et les objectifs du projet ?</w:t>
            </w:r>
          </w:p>
        </w:tc>
      </w:tr>
      <w:tr w:rsidR="006B036A" w:rsidRPr="002A150A" w14:paraId="6022775A" w14:textId="77777777" w:rsidTr="000B310A">
        <w:tc>
          <w:tcPr>
            <w:tcW w:w="9918" w:type="dxa"/>
          </w:tcPr>
          <w:p w14:paraId="7020A892" w14:textId="376E454B" w:rsidR="009C5B7C" w:rsidRPr="00214D5D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  <w:p w14:paraId="2FEFE74B" w14:textId="77777777" w:rsidR="009C5B7C" w:rsidRPr="00214D5D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218904A3" w14:textId="77777777" w:rsidR="009C5B7C" w:rsidRPr="00214D5D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44149137" w14:textId="77777777" w:rsidR="000B310A" w:rsidRPr="00214D5D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675E07D8" w14:textId="77777777" w:rsidR="000B310A" w:rsidRPr="00214D5D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0163B661" w14:textId="1F66E1C9" w:rsidR="000B310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48F0AA52" w14:textId="53C2DE82" w:rsidR="00335F99" w:rsidRDefault="00335F99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75DF0F71" w14:textId="77777777" w:rsidR="00335F99" w:rsidRPr="00214D5D" w:rsidRDefault="00335F99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7D3E146B" w14:textId="77777777" w:rsidR="000B310A" w:rsidRPr="00214D5D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72B57E6D" w14:textId="4AEDB028" w:rsidR="009C5B7C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1B8BB8A3" w14:textId="5A371157" w:rsidR="00532BD5" w:rsidRDefault="00532BD5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0DA1256E" w14:textId="77777777" w:rsidR="00532BD5" w:rsidRPr="00214D5D" w:rsidRDefault="00532BD5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37C01CED" w14:textId="77777777" w:rsidR="009C5B7C" w:rsidRPr="00214D5D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</w:tc>
      </w:tr>
      <w:tr w:rsidR="006B036A" w:rsidRPr="002A150A" w14:paraId="16A2756E" w14:textId="77777777" w:rsidTr="000B310A">
        <w:tc>
          <w:tcPr>
            <w:tcW w:w="9918" w:type="dxa"/>
          </w:tcPr>
          <w:p w14:paraId="2549ADEF" w14:textId="7138494C" w:rsidR="009C5B7C" w:rsidRPr="007F5753" w:rsidRDefault="007F5753" w:rsidP="4162A3C6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</w:pPr>
            <w:r w:rsidRPr="007F5753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t>Veuillez résumer les activités effectuées sur la durée du projet.</w:t>
            </w:r>
          </w:p>
        </w:tc>
      </w:tr>
      <w:tr w:rsidR="006B036A" w:rsidRPr="002A150A" w14:paraId="58E4B7BB" w14:textId="77777777" w:rsidTr="000B310A">
        <w:tc>
          <w:tcPr>
            <w:tcW w:w="9918" w:type="dxa"/>
          </w:tcPr>
          <w:p w14:paraId="48B11778" w14:textId="6553E819" w:rsidR="009C5B7C" w:rsidRPr="007F5753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  <w:p w14:paraId="4CDE3A3F" w14:textId="77777777" w:rsidR="009C5B7C" w:rsidRPr="007F5753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046D730F" w14:textId="7A2592DF" w:rsidR="009C5B7C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0E8071C5" w14:textId="709956AC" w:rsidR="00532BD5" w:rsidRDefault="00532BD5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459F08F5" w14:textId="77777777" w:rsidR="00532BD5" w:rsidRPr="007F5753" w:rsidRDefault="00532BD5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75E3B6B3" w14:textId="77777777" w:rsidR="009C5B7C" w:rsidRPr="007F5753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597C6EC5" w14:textId="77777777" w:rsidR="000B310A" w:rsidRPr="007F5753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77DC0D6C" w14:textId="77777777" w:rsidR="000B310A" w:rsidRPr="007F5753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0B67A12A" w14:textId="77777777" w:rsidR="000B310A" w:rsidRPr="007F5753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56E6D983" w14:textId="096069AD" w:rsidR="000B310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52C2BCA2" w14:textId="13CB61D4" w:rsidR="00335F99" w:rsidRDefault="00335F99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7C74C6B9" w14:textId="77777777" w:rsidR="00335F99" w:rsidRPr="007F5753" w:rsidRDefault="00335F99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3BE4F055" w14:textId="77777777" w:rsidR="009C5B7C" w:rsidRPr="007F5753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</w:tc>
      </w:tr>
    </w:tbl>
    <w:p w14:paraId="59696C61" w14:textId="77777777" w:rsidR="009C5B7C" w:rsidRPr="007F5753" w:rsidRDefault="009C5B7C" w:rsidP="009C5B7C">
      <w:pPr>
        <w:rPr>
          <w:rFonts w:ascii="Lato Light" w:hAnsi="Lato Light" w:cstheme="minorHAnsi"/>
          <w:color w:val="002060"/>
          <w:sz w:val="24"/>
          <w:szCs w:val="24"/>
          <w:lang w:val="fr-FR"/>
        </w:rPr>
      </w:pPr>
    </w:p>
    <w:p w14:paraId="0147B046" w14:textId="5AFA229A" w:rsidR="4162A3C6" w:rsidRPr="007F5753" w:rsidRDefault="4162A3C6">
      <w:pPr>
        <w:rPr>
          <w:rFonts w:ascii="Lato Light" w:hAnsi="Lato Light"/>
          <w:color w:val="002060"/>
          <w:lang w:val="fr-FR"/>
        </w:rPr>
      </w:pPr>
    </w:p>
    <w:p w14:paraId="299B0CDA" w14:textId="77777777" w:rsidR="00215986" w:rsidRDefault="00215986" w:rsidP="00B9702B">
      <w:pPr>
        <w:rPr>
          <w:rFonts w:ascii="Lato Light" w:hAnsi="Lato Light" w:cstheme="minorBidi"/>
          <w:b/>
          <w:bCs/>
          <w:color w:val="002060"/>
          <w:sz w:val="28"/>
          <w:szCs w:val="28"/>
          <w:lang w:val="fr-FR"/>
        </w:rPr>
      </w:pPr>
      <w:r w:rsidRPr="00215986">
        <w:rPr>
          <w:rFonts w:ascii="Lato Light" w:hAnsi="Lato Light" w:cstheme="minorBidi"/>
          <w:b/>
          <w:bCs/>
          <w:color w:val="002060"/>
          <w:sz w:val="28"/>
          <w:szCs w:val="28"/>
          <w:lang w:val="fr-FR"/>
        </w:rPr>
        <w:t>Section 3 : Questions qui nous aideront à évaluer le projet et son éligibilité au Prix Olave AMGE</w:t>
      </w:r>
    </w:p>
    <w:p w14:paraId="0466511F" w14:textId="5A8F0E3C" w:rsidR="009C5B7C" w:rsidRDefault="00F926D9" w:rsidP="009C5B7C">
      <w:pPr>
        <w:rPr>
          <w:rFonts w:ascii="Lato Light" w:hAnsi="Lato Light" w:cstheme="minorHAnsi"/>
          <w:color w:val="002060"/>
          <w:sz w:val="24"/>
          <w:szCs w:val="24"/>
          <w:lang w:val="fr-FR"/>
        </w:rPr>
      </w:pPr>
      <w:r w:rsidRPr="00F926D9">
        <w:rPr>
          <w:rFonts w:ascii="Lato Light" w:hAnsi="Lato Light" w:cstheme="minorHAnsi"/>
          <w:color w:val="002060"/>
          <w:sz w:val="24"/>
          <w:szCs w:val="24"/>
          <w:lang w:val="fr-FR"/>
        </w:rPr>
        <w:t>Donnez des exemples d’activités/évènements que vous avez organisés, avec un maximum de 500 mots par section.</w:t>
      </w:r>
    </w:p>
    <w:p w14:paraId="3D21E7F2" w14:textId="77777777" w:rsidR="00F926D9" w:rsidRPr="00B806A5" w:rsidRDefault="00F926D9" w:rsidP="009C5B7C">
      <w:pPr>
        <w:rPr>
          <w:rFonts w:ascii="Lato Light" w:hAnsi="Lato Light" w:cstheme="minorHAnsi"/>
          <w:color w:val="002060"/>
          <w:sz w:val="12"/>
          <w:szCs w:val="12"/>
          <w:lang w:val="fr-FR"/>
        </w:rPr>
      </w:pPr>
    </w:p>
    <w:p w14:paraId="28D3B55C" w14:textId="77777777" w:rsidR="00B806A5" w:rsidRPr="00B806A5" w:rsidRDefault="00B806A5" w:rsidP="00B806A5">
      <w:pPr>
        <w:pStyle w:val="ListParagraph"/>
        <w:numPr>
          <w:ilvl w:val="0"/>
          <w:numId w:val="44"/>
        </w:numPr>
        <w:rPr>
          <w:rFonts w:ascii="Lato Light" w:hAnsi="Lato Light"/>
          <w:b/>
          <w:bCs/>
          <w:color w:val="002060"/>
          <w:lang w:val="fr-FR"/>
        </w:rPr>
      </w:pPr>
      <w:r w:rsidRPr="00B806A5">
        <w:rPr>
          <w:rFonts w:ascii="Lato Light" w:hAnsi="Lato Light"/>
          <w:b/>
          <w:bCs/>
          <w:color w:val="002060"/>
          <w:lang w:val="fr-FR"/>
        </w:rPr>
        <w:t xml:space="preserve">Pertinence : </w:t>
      </w:r>
      <w:r w:rsidRPr="00B806A5">
        <w:rPr>
          <w:rFonts w:ascii="Lato Light" w:hAnsi="Lato Light"/>
          <w:color w:val="002060"/>
          <w:lang w:val="fr-FR"/>
        </w:rPr>
        <w:t>Est-ce que le projet correspond au thème du prix de cette année ?</w:t>
      </w:r>
    </w:p>
    <w:p w14:paraId="5CE14E15" w14:textId="18716F13" w:rsidR="00B806A5" w:rsidRPr="00B806A5" w:rsidRDefault="00B806A5" w:rsidP="00B806A5">
      <w:pPr>
        <w:pStyle w:val="ListParagraph"/>
        <w:numPr>
          <w:ilvl w:val="0"/>
          <w:numId w:val="44"/>
        </w:numPr>
        <w:rPr>
          <w:rFonts w:ascii="Lato Light" w:hAnsi="Lato Light"/>
          <w:b/>
          <w:bCs/>
          <w:color w:val="002060"/>
          <w:lang w:val="fr-FR"/>
        </w:rPr>
      </w:pPr>
      <w:r w:rsidRPr="00B806A5">
        <w:rPr>
          <w:rFonts w:ascii="Lato Light" w:hAnsi="Lato Light"/>
          <w:b/>
          <w:bCs/>
          <w:color w:val="002060"/>
          <w:lang w:val="fr-FR"/>
        </w:rPr>
        <w:t xml:space="preserve">Créativité : </w:t>
      </w:r>
      <w:r w:rsidRPr="00B806A5">
        <w:rPr>
          <w:rFonts w:ascii="Lato Light" w:hAnsi="Lato Light"/>
          <w:color w:val="002060"/>
          <w:lang w:val="fr-FR"/>
        </w:rPr>
        <w:t xml:space="preserve">Est-ce que le groupe a trouvé des façons nouvelles et créatives de travailler sur le </w:t>
      </w:r>
      <w:r w:rsidR="00B95466">
        <w:rPr>
          <w:rFonts w:ascii="Lato Light" w:eastAsia="Times New Roman" w:hAnsi="Lato Light"/>
          <w:color w:val="002060"/>
          <w:lang w:val="fr-FR"/>
        </w:rPr>
        <w:t>l</w:t>
      </w:r>
      <w:r w:rsidR="00FC6EDC" w:rsidRPr="00FC6EDC">
        <w:rPr>
          <w:rFonts w:ascii="Lato Light" w:eastAsia="Times New Roman" w:hAnsi="Lato Light"/>
          <w:color w:val="002060"/>
          <w:lang w:val="fr-FR"/>
        </w:rPr>
        <w:t>eadership intergénérationnel</w:t>
      </w:r>
      <w:r w:rsidR="00FC6EDC" w:rsidRPr="00B806A5">
        <w:rPr>
          <w:rFonts w:ascii="Lato Light" w:hAnsi="Lato Light"/>
          <w:color w:val="002060"/>
          <w:lang w:val="fr-FR"/>
        </w:rPr>
        <w:t xml:space="preserve"> </w:t>
      </w:r>
      <w:r w:rsidRPr="00B806A5">
        <w:rPr>
          <w:rFonts w:ascii="Lato Light" w:hAnsi="Lato Light"/>
          <w:color w:val="002060"/>
          <w:lang w:val="fr-FR"/>
        </w:rPr>
        <w:t>?</w:t>
      </w:r>
    </w:p>
    <w:p w14:paraId="4A7D564B" w14:textId="77777777" w:rsidR="00B806A5" w:rsidRPr="00B806A5" w:rsidRDefault="00B806A5" w:rsidP="00B806A5">
      <w:pPr>
        <w:pStyle w:val="ListParagraph"/>
        <w:numPr>
          <w:ilvl w:val="0"/>
          <w:numId w:val="44"/>
        </w:numPr>
        <w:rPr>
          <w:rFonts w:ascii="Lato Light" w:hAnsi="Lato Light"/>
          <w:color w:val="002060"/>
          <w:lang w:val="fr-FR"/>
        </w:rPr>
      </w:pPr>
      <w:r w:rsidRPr="00B806A5">
        <w:rPr>
          <w:rFonts w:ascii="Lato Light" w:hAnsi="Lato Light"/>
          <w:b/>
          <w:bCs/>
          <w:color w:val="002060"/>
          <w:lang w:val="fr-FR"/>
        </w:rPr>
        <w:t xml:space="preserve">Efficacité : </w:t>
      </w:r>
      <w:r w:rsidRPr="00B806A5">
        <w:rPr>
          <w:rFonts w:ascii="Lato Light" w:hAnsi="Lato Light"/>
          <w:color w:val="002060"/>
          <w:lang w:val="fr-FR"/>
        </w:rPr>
        <w:t xml:space="preserve">Dans quelle mesure le projet a-t-il atteint ou dépassé ses objectifs ? </w:t>
      </w:r>
    </w:p>
    <w:p w14:paraId="45644CD8" w14:textId="77777777" w:rsidR="00B806A5" w:rsidRPr="00B806A5" w:rsidRDefault="00B806A5" w:rsidP="00B806A5">
      <w:pPr>
        <w:pStyle w:val="ListParagraph"/>
        <w:numPr>
          <w:ilvl w:val="0"/>
          <w:numId w:val="44"/>
        </w:numPr>
        <w:rPr>
          <w:rFonts w:ascii="Lato Light" w:hAnsi="Lato Light"/>
          <w:b/>
          <w:bCs/>
          <w:color w:val="002060"/>
          <w:lang w:val="fr-FR"/>
        </w:rPr>
      </w:pPr>
      <w:r w:rsidRPr="00B806A5">
        <w:rPr>
          <w:rFonts w:ascii="Lato Light" w:hAnsi="Lato Light"/>
          <w:b/>
          <w:bCs/>
          <w:color w:val="002060"/>
          <w:lang w:val="fr-FR"/>
        </w:rPr>
        <w:t xml:space="preserve">Inclusivité : </w:t>
      </w:r>
      <w:r w:rsidRPr="00B806A5">
        <w:rPr>
          <w:rFonts w:ascii="Lato Light" w:hAnsi="Lato Light"/>
          <w:color w:val="002060"/>
          <w:lang w:val="fr-FR"/>
        </w:rPr>
        <w:t>Dans quelle mesure le projet est-il inclusif pour l’audience visée et combien de personnes / groupes cible a-t-il atteint ?</w:t>
      </w:r>
    </w:p>
    <w:p w14:paraId="33E4CCE4" w14:textId="77777777" w:rsidR="00B806A5" w:rsidRPr="00B806A5" w:rsidRDefault="00B806A5" w:rsidP="00B806A5">
      <w:pPr>
        <w:pStyle w:val="ListParagraph"/>
        <w:numPr>
          <w:ilvl w:val="0"/>
          <w:numId w:val="44"/>
        </w:numPr>
        <w:rPr>
          <w:rFonts w:ascii="Lato Light" w:hAnsi="Lato Light"/>
          <w:b/>
          <w:bCs/>
          <w:color w:val="002060"/>
          <w:lang w:val="fr-FR"/>
        </w:rPr>
      </w:pPr>
      <w:r w:rsidRPr="00B806A5">
        <w:rPr>
          <w:rFonts w:ascii="Lato Light" w:hAnsi="Lato Light"/>
          <w:b/>
          <w:bCs/>
          <w:color w:val="002060"/>
          <w:lang w:val="fr-FR"/>
        </w:rPr>
        <w:t xml:space="preserve">Impact : </w:t>
      </w:r>
      <w:r w:rsidRPr="00B806A5">
        <w:rPr>
          <w:rFonts w:ascii="Lato Light" w:hAnsi="Lato Light"/>
          <w:color w:val="002060"/>
          <w:lang w:val="fr-FR"/>
        </w:rPr>
        <w:t>Dans quelle mesure le projet a-t-il eu un impact positif sur ses groupes cible ?</w:t>
      </w:r>
    </w:p>
    <w:p w14:paraId="6B95192C" w14:textId="77777777" w:rsidR="00B806A5" w:rsidRPr="00B806A5" w:rsidRDefault="00B806A5" w:rsidP="00B806A5">
      <w:pPr>
        <w:pStyle w:val="ListParagraph"/>
        <w:numPr>
          <w:ilvl w:val="0"/>
          <w:numId w:val="44"/>
        </w:numPr>
        <w:rPr>
          <w:rFonts w:ascii="Lato Light" w:hAnsi="Lato Light"/>
          <w:b/>
          <w:bCs/>
          <w:color w:val="002060"/>
          <w:lang w:val="fr-FR"/>
        </w:rPr>
      </w:pPr>
      <w:r w:rsidRPr="00B806A5">
        <w:rPr>
          <w:rFonts w:ascii="Lato Light" w:hAnsi="Lato Light"/>
          <w:b/>
          <w:bCs/>
          <w:color w:val="002060"/>
          <w:lang w:val="fr-FR"/>
        </w:rPr>
        <w:t xml:space="preserve">Durabilité : </w:t>
      </w:r>
      <w:r w:rsidRPr="00B806A5">
        <w:rPr>
          <w:rFonts w:ascii="Lato Light" w:hAnsi="Lato Light"/>
          <w:color w:val="002060"/>
          <w:lang w:val="fr-FR"/>
        </w:rPr>
        <w:t>Le projet a-t-il généré du changement durable et efficace ? Aura-t-il un impact durable ou se développera-t-il avec le temps ?</w:t>
      </w:r>
    </w:p>
    <w:p w14:paraId="51F39EBA" w14:textId="77777777" w:rsidR="00B806A5" w:rsidRPr="00B806A5" w:rsidRDefault="00B806A5" w:rsidP="00B806A5">
      <w:pPr>
        <w:pStyle w:val="ListParagraph"/>
        <w:numPr>
          <w:ilvl w:val="0"/>
          <w:numId w:val="44"/>
        </w:numPr>
        <w:rPr>
          <w:rFonts w:ascii="Lato Light" w:hAnsi="Lato Light"/>
          <w:b/>
          <w:bCs/>
          <w:color w:val="002060"/>
          <w:lang w:val="fr-FR"/>
        </w:rPr>
      </w:pPr>
      <w:r w:rsidRPr="00B806A5">
        <w:rPr>
          <w:rFonts w:ascii="Lato Light" w:hAnsi="Lato Light"/>
          <w:b/>
          <w:bCs/>
          <w:color w:val="002060"/>
          <w:lang w:val="fr-FR"/>
        </w:rPr>
        <w:t xml:space="preserve">Implication des groupes : </w:t>
      </w:r>
      <w:r w:rsidRPr="00B806A5">
        <w:rPr>
          <w:rFonts w:ascii="Lato Light" w:hAnsi="Lato Light"/>
          <w:color w:val="002060"/>
          <w:lang w:val="fr-FR"/>
        </w:rPr>
        <w:t>Dans quelle mesure les filles et les jeunes femmes du groupe ont-elles été impliquées dans la planification, l’organisation et l’évaluation du projet ?</w:t>
      </w:r>
      <w:r w:rsidRPr="00B806A5">
        <w:rPr>
          <w:rFonts w:ascii="Lato Light" w:hAnsi="Lato Light"/>
          <w:b/>
          <w:bCs/>
          <w:color w:val="002060"/>
          <w:lang w:val="fr-FR"/>
        </w:rPr>
        <w:t xml:space="preserve"> </w:t>
      </w:r>
    </w:p>
    <w:p w14:paraId="6C27B978" w14:textId="77777777" w:rsidR="009C5B7C" w:rsidRPr="00B806A5" w:rsidRDefault="009C5B7C" w:rsidP="009C5B7C">
      <w:pPr>
        <w:rPr>
          <w:rFonts w:ascii="Lato Light" w:hAnsi="Lato Light" w:cstheme="minorHAnsi"/>
          <w:color w:val="002060"/>
          <w:sz w:val="24"/>
          <w:szCs w:val="24"/>
          <w:lang w:val="fr-FR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B0B63" w:rsidRPr="002A150A" w14:paraId="509CC016" w14:textId="77777777" w:rsidTr="000B310A">
        <w:tc>
          <w:tcPr>
            <w:tcW w:w="9918" w:type="dxa"/>
          </w:tcPr>
          <w:p w14:paraId="4B03172C" w14:textId="11E91AEC" w:rsidR="009C5B7C" w:rsidRPr="007B446A" w:rsidRDefault="007B446A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  <w:r w:rsidRPr="007B446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lastRenderedPageBreak/>
              <w:t xml:space="preserve">Créativité : </w:t>
            </w:r>
            <w:r w:rsidR="00312A47" w:rsidRPr="00B806A5">
              <w:rPr>
                <w:rFonts w:ascii="Lato Light" w:hAnsi="Lato Light"/>
                <w:color w:val="002060"/>
                <w:lang w:val="fr-FR"/>
              </w:rPr>
              <w:t xml:space="preserve">Est-ce que le groupe a trouvé des façons nouvelles et créatives de travailler sur le </w:t>
            </w:r>
            <w:r w:rsidR="00312A47">
              <w:rPr>
                <w:rFonts w:ascii="Lato Light" w:hAnsi="Lato Light"/>
                <w:color w:val="002060"/>
                <w:lang w:val="fr-FR"/>
              </w:rPr>
              <w:t>l</w:t>
            </w:r>
            <w:r w:rsidR="00312A47" w:rsidRPr="00FC6EDC"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  <w:t>eadership intergénérationnel</w:t>
            </w:r>
            <w:r w:rsidR="00312A47" w:rsidRPr="00B806A5">
              <w:rPr>
                <w:rFonts w:ascii="Lato Light" w:hAnsi="Lato Light"/>
                <w:color w:val="002060"/>
                <w:lang w:val="fr-FR"/>
              </w:rPr>
              <w:t xml:space="preserve"> ?</w:t>
            </w:r>
          </w:p>
        </w:tc>
      </w:tr>
      <w:tr w:rsidR="003B0B63" w:rsidRPr="002A150A" w14:paraId="73B6BD95" w14:textId="77777777" w:rsidTr="000B310A">
        <w:tc>
          <w:tcPr>
            <w:tcW w:w="9918" w:type="dxa"/>
          </w:tcPr>
          <w:p w14:paraId="6E7DD140" w14:textId="369DF559" w:rsidR="009C5B7C" w:rsidRPr="007B446A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  <w:p w14:paraId="6BD1673A" w14:textId="77777777" w:rsidR="009C5B7C" w:rsidRPr="007B44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5B721A53" w14:textId="77777777" w:rsidR="009C5B7C" w:rsidRPr="007B44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7E3F0FA2" w14:textId="77777777" w:rsidR="000B310A" w:rsidRPr="007B44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4368BE8A" w14:textId="4CB7D067" w:rsidR="009C5B7C" w:rsidRPr="007B44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64577785" w14:textId="77777777" w:rsidR="000B310A" w:rsidRPr="007B446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24628C8D" w14:textId="77777777" w:rsidR="009C5B7C" w:rsidRPr="007B446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</w:tc>
      </w:tr>
      <w:tr w:rsidR="00AE1020" w:rsidRPr="002A150A" w14:paraId="7C9595C2" w14:textId="77777777" w:rsidTr="000B310A">
        <w:tc>
          <w:tcPr>
            <w:tcW w:w="9918" w:type="dxa"/>
          </w:tcPr>
          <w:p w14:paraId="4493FE75" w14:textId="08305063" w:rsidR="00AE1020" w:rsidRPr="005174AC" w:rsidRDefault="005174AC" w:rsidP="00AE1020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  <w:r w:rsidRPr="005174AC"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  <w:t xml:space="preserve">Efficacité : </w:t>
            </w:r>
            <w:r w:rsidRPr="005174AC"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  <w:t>Dans quelle mesure le projet a-t-il atteint ou dépassé ses objectifs ?</w:t>
            </w:r>
          </w:p>
        </w:tc>
      </w:tr>
      <w:tr w:rsidR="006B036A" w:rsidRPr="002A150A" w14:paraId="18F6C638" w14:textId="77777777" w:rsidTr="000B310A">
        <w:tc>
          <w:tcPr>
            <w:tcW w:w="9918" w:type="dxa"/>
          </w:tcPr>
          <w:p w14:paraId="22101D3C" w14:textId="2C7FB123" w:rsidR="009C5B7C" w:rsidRPr="005174AC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  <w:p w14:paraId="5F3E52C6" w14:textId="77777777" w:rsidR="009C5B7C" w:rsidRPr="005174AC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150E655C" w14:textId="77777777" w:rsidR="000B310A" w:rsidRPr="005174AC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6736F52A" w14:textId="77777777" w:rsidR="000B310A" w:rsidRPr="005174AC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31567593" w14:textId="77777777" w:rsidR="000B310A" w:rsidRPr="005174AC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42E13E15" w14:textId="77777777" w:rsidR="009C5B7C" w:rsidRPr="005174AC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56178145" w14:textId="77777777" w:rsidR="009C5B7C" w:rsidRPr="005174AC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5EC72582" w14:textId="77777777" w:rsidR="009C5B7C" w:rsidRPr="005174AC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</w:tc>
      </w:tr>
      <w:tr w:rsidR="00FF5B17" w:rsidRPr="002A150A" w14:paraId="180C7101" w14:textId="77777777" w:rsidTr="000B310A">
        <w:tc>
          <w:tcPr>
            <w:tcW w:w="9918" w:type="dxa"/>
          </w:tcPr>
          <w:p w14:paraId="4E1F0B97" w14:textId="5F07DBAC" w:rsidR="00FF5B17" w:rsidRPr="00D73CE5" w:rsidRDefault="00D73CE5" w:rsidP="00FF5B17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  <w:r w:rsidRPr="00D73CE5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t xml:space="preserve">Inclusivité : </w:t>
            </w:r>
            <w:r w:rsidRPr="00D73CE5"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  <w:t>Dans quelle mesure le projet est-il inclusif pour l’audience visée et combien de personnes / groupes cible a-t-il atteint ?</w:t>
            </w:r>
          </w:p>
        </w:tc>
      </w:tr>
      <w:tr w:rsidR="006B036A" w:rsidRPr="002A150A" w14:paraId="675B5CD2" w14:textId="77777777" w:rsidTr="000B310A">
        <w:tc>
          <w:tcPr>
            <w:tcW w:w="9918" w:type="dxa"/>
          </w:tcPr>
          <w:p w14:paraId="3B5E8851" w14:textId="77777777" w:rsidR="009C5B7C" w:rsidRPr="00D73CE5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34A0548F" w14:textId="77777777" w:rsidR="009C5B7C" w:rsidRPr="00D73CE5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05D8B038" w14:textId="77777777" w:rsidR="009C5B7C" w:rsidRPr="00D73CE5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64ED05A5" w14:textId="77777777" w:rsidR="009C5B7C" w:rsidRPr="00D73CE5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261C24A9" w14:textId="77777777" w:rsidR="000B310A" w:rsidRPr="00D73CE5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2BA2CDC8" w14:textId="77777777" w:rsidR="000B310A" w:rsidRPr="00D73CE5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73FE78B5" w14:textId="77777777" w:rsidR="009C5B7C" w:rsidRPr="00D73CE5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0469BBEE" w14:textId="77777777" w:rsidR="009C5B7C" w:rsidRPr="00D73CE5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</w:tc>
      </w:tr>
      <w:tr w:rsidR="006B036A" w:rsidRPr="002A150A" w14:paraId="4DB0D622" w14:textId="77777777" w:rsidTr="000B310A">
        <w:tc>
          <w:tcPr>
            <w:tcW w:w="9918" w:type="dxa"/>
          </w:tcPr>
          <w:p w14:paraId="3704C971" w14:textId="1E89EF78" w:rsidR="009C5B7C" w:rsidRPr="003C1A5B" w:rsidRDefault="003C1A5B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  <w:r w:rsidRPr="003C1A5B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t xml:space="preserve">Impact : </w:t>
            </w:r>
            <w:r w:rsidRPr="003C1A5B"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  <w:t>Dans quelle mesure le projet a-t-il eu un impact positif sur ses groupes cible ?</w:t>
            </w:r>
          </w:p>
        </w:tc>
      </w:tr>
      <w:tr w:rsidR="006B036A" w:rsidRPr="002A150A" w14:paraId="20235EBA" w14:textId="77777777" w:rsidTr="000B310A">
        <w:tc>
          <w:tcPr>
            <w:tcW w:w="9918" w:type="dxa"/>
          </w:tcPr>
          <w:p w14:paraId="510508DD" w14:textId="04B602CB" w:rsidR="009C5B7C" w:rsidRPr="003C1A5B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  <w:p w14:paraId="4931D75B" w14:textId="77777777" w:rsidR="009C5B7C" w:rsidRPr="003C1A5B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1226C0CB" w14:textId="77777777" w:rsidR="009C5B7C" w:rsidRPr="003C1A5B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73BEF480" w14:textId="77777777" w:rsidR="009C5B7C" w:rsidRPr="003C1A5B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37A22B60" w14:textId="77777777" w:rsidR="000B310A" w:rsidRPr="003C1A5B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7BF96DCC" w14:textId="77777777" w:rsidR="000B310A" w:rsidRPr="003C1A5B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3E2DED29" w14:textId="77777777" w:rsidR="000B310A" w:rsidRPr="003C1A5B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7FB6BAA6" w14:textId="77777777" w:rsidR="009C5B7C" w:rsidRPr="003C1A5B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</w:tc>
      </w:tr>
      <w:tr w:rsidR="006B036A" w:rsidRPr="002A150A" w14:paraId="7D971BAD" w14:textId="77777777" w:rsidTr="000B310A">
        <w:tc>
          <w:tcPr>
            <w:tcW w:w="9918" w:type="dxa"/>
          </w:tcPr>
          <w:p w14:paraId="07F5D91E" w14:textId="2C2B31F6" w:rsidR="009C5B7C" w:rsidRPr="00EC63C4" w:rsidRDefault="00EC63C4" w:rsidP="00550350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  <w:r w:rsidRPr="00EC63C4"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  <w:t xml:space="preserve">Durabilité : </w:t>
            </w:r>
            <w:r w:rsidRPr="00EC63C4"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  <w:t>Le projet a-t-il généré du changement durable et efficace ? Aura-t-il un impact durable ou se développera-t-il avec le temps ?</w:t>
            </w:r>
          </w:p>
        </w:tc>
      </w:tr>
      <w:tr w:rsidR="006B036A" w:rsidRPr="002A150A" w14:paraId="2A983EF3" w14:textId="77777777" w:rsidTr="000B310A">
        <w:tc>
          <w:tcPr>
            <w:tcW w:w="9918" w:type="dxa"/>
          </w:tcPr>
          <w:p w14:paraId="59CF274B" w14:textId="0463DD38" w:rsidR="009C5B7C" w:rsidRPr="00EC63C4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  <w:p w14:paraId="7B235AF5" w14:textId="77777777" w:rsidR="009C5B7C" w:rsidRPr="00EC63C4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505272E4" w14:textId="77777777" w:rsidR="000B310A" w:rsidRPr="00EC63C4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725F62CD" w14:textId="77777777" w:rsidR="000B310A" w:rsidRPr="00EC63C4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4E0F432A" w14:textId="77777777" w:rsidR="000B310A" w:rsidRPr="00EC63C4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16656CBB" w14:textId="77777777" w:rsidR="009C5B7C" w:rsidRPr="00EC63C4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4C0901FF" w14:textId="77777777" w:rsidR="009C5B7C" w:rsidRPr="00EC63C4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109E7918" w14:textId="77777777" w:rsidR="009C5B7C" w:rsidRPr="00EC63C4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</w:tc>
      </w:tr>
      <w:tr w:rsidR="004B74F3" w:rsidRPr="002A150A" w14:paraId="618F3E69" w14:textId="77777777" w:rsidTr="000B310A">
        <w:tc>
          <w:tcPr>
            <w:tcW w:w="9918" w:type="dxa"/>
          </w:tcPr>
          <w:p w14:paraId="2DB3B0B8" w14:textId="60B18F7E" w:rsidR="004B74F3" w:rsidRPr="004B7627" w:rsidRDefault="004B7627" w:rsidP="004B74F3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  <w:r w:rsidRPr="004B7627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lastRenderedPageBreak/>
              <w:t xml:space="preserve">Implication des groupes : </w:t>
            </w:r>
            <w:r w:rsidRPr="004B7627"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  <w:t>Dans quelle mesure les filles et les jeunes femmes du groupe ont-elles été impliquées dans la planification, l’organisation et l’évaluation du projet ?</w:t>
            </w:r>
          </w:p>
        </w:tc>
      </w:tr>
      <w:tr w:rsidR="004B74F3" w:rsidRPr="002A150A" w14:paraId="36A41029" w14:textId="77777777" w:rsidTr="000B310A">
        <w:tc>
          <w:tcPr>
            <w:tcW w:w="9918" w:type="dxa"/>
          </w:tcPr>
          <w:p w14:paraId="4F5A2B7E" w14:textId="0249C710" w:rsidR="004B74F3" w:rsidRPr="004B7627" w:rsidRDefault="004B74F3" w:rsidP="004B74F3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  <w:p w14:paraId="51436973" w14:textId="77777777" w:rsidR="004B74F3" w:rsidRPr="004B7627" w:rsidRDefault="004B74F3" w:rsidP="004B74F3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2231311A" w14:textId="77777777" w:rsidR="004B74F3" w:rsidRPr="004B7627" w:rsidRDefault="004B74F3" w:rsidP="004B74F3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5435817E" w14:textId="77777777" w:rsidR="004B74F3" w:rsidRPr="004B7627" w:rsidRDefault="004B74F3" w:rsidP="004B74F3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2FDEA4F1" w14:textId="77777777" w:rsidR="004B74F3" w:rsidRPr="004B7627" w:rsidRDefault="004B74F3" w:rsidP="004B74F3">
            <w:pPr>
              <w:rPr>
                <w:rFonts w:ascii="Lato Light" w:hAnsi="Lato Light" w:cstheme="minorHAnsi"/>
                <w:b/>
                <w:bCs/>
                <w:color w:val="002060"/>
                <w:sz w:val="16"/>
                <w:szCs w:val="16"/>
                <w:lang w:val="fr-FR"/>
              </w:rPr>
            </w:pPr>
          </w:p>
          <w:p w14:paraId="23B5B0D1" w14:textId="77777777" w:rsidR="004B74F3" w:rsidRPr="004B7627" w:rsidRDefault="004B74F3" w:rsidP="004B74F3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0C4D06F0" w14:textId="77777777" w:rsidR="004B74F3" w:rsidRPr="004B7627" w:rsidRDefault="004B74F3" w:rsidP="004B74F3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  <w:p w14:paraId="020FE3D5" w14:textId="77777777" w:rsidR="004B74F3" w:rsidRPr="004B7627" w:rsidRDefault="004B74F3" w:rsidP="004B74F3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</w:p>
        </w:tc>
      </w:tr>
    </w:tbl>
    <w:p w14:paraId="6322BED4" w14:textId="77777777" w:rsidR="00532BD5" w:rsidRDefault="00532BD5" w:rsidP="000231CE">
      <w:pPr>
        <w:rPr>
          <w:rFonts w:ascii="Lato Light" w:hAnsi="Lato Light" w:cstheme="minorBidi"/>
          <w:b/>
          <w:bCs/>
          <w:color w:val="002060"/>
          <w:sz w:val="28"/>
          <w:szCs w:val="28"/>
          <w:lang w:val="fr-FR"/>
        </w:rPr>
      </w:pPr>
    </w:p>
    <w:p w14:paraId="59D9F1E1" w14:textId="77777777" w:rsidR="00532BD5" w:rsidRDefault="00532BD5" w:rsidP="000231CE">
      <w:pPr>
        <w:rPr>
          <w:rFonts w:ascii="Lato Light" w:hAnsi="Lato Light" w:cstheme="minorBidi"/>
          <w:b/>
          <w:bCs/>
          <w:color w:val="002060"/>
          <w:sz w:val="28"/>
          <w:szCs w:val="28"/>
          <w:lang w:val="fr-FR"/>
        </w:rPr>
      </w:pPr>
    </w:p>
    <w:p w14:paraId="6E0468F3" w14:textId="46FFAE99" w:rsidR="00A00E13" w:rsidRPr="002B0D46" w:rsidRDefault="00A00E13" w:rsidP="000231CE">
      <w:pPr>
        <w:rPr>
          <w:rFonts w:ascii="Lato Light" w:hAnsi="Lato Light" w:cstheme="minorBidi"/>
          <w:b/>
          <w:bCs/>
          <w:color w:val="002060"/>
          <w:sz w:val="28"/>
          <w:szCs w:val="28"/>
          <w:lang w:val="fr-FR"/>
        </w:rPr>
      </w:pPr>
      <w:r w:rsidRPr="002B0D46">
        <w:rPr>
          <w:rFonts w:ascii="Lato Light" w:hAnsi="Lato Light" w:cstheme="minorBidi"/>
          <w:b/>
          <w:bCs/>
          <w:color w:val="002060"/>
          <w:sz w:val="28"/>
          <w:szCs w:val="28"/>
          <w:lang w:val="fr-FR"/>
        </w:rPr>
        <w:t>Section 4 :  Témoignages et potos</w:t>
      </w:r>
    </w:p>
    <w:p w14:paraId="5F53561C" w14:textId="6FA30848" w:rsidR="009C5B7C" w:rsidRDefault="002B0D46" w:rsidP="009C5B7C">
      <w:pPr>
        <w:rPr>
          <w:rFonts w:ascii="Lato Light" w:hAnsi="Lato Light" w:cstheme="minorBidi"/>
          <w:color w:val="002060"/>
          <w:sz w:val="24"/>
          <w:szCs w:val="24"/>
          <w:lang w:val="es-MX"/>
        </w:rPr>
      </w:pPr>
      <w:r w:rsidRPr="002B0D46">
        <w:rPr>
          <w:rFonts w:ascii="Lato Light" w:hAnsi="Lato Light" w:cstheme="minorBidi"/>
          <w:color w:val="002060"/>
          <w:sz w:val="24"/>
          <w:szCs w:val="24"/>
          <w:lang w:val="fr-FR"/>
        </w:rPr>
        <w:t xml:space="preserve">Veuillez inclure des témoignages des membres du projet, des partenaires éventuels et des bénéficiaires du projet. </w:t>
      </w:r>
      <w:proofErr w:type="spellStart"/>
      <w:r w:rsidRPr="002B0D46">
        <w:rPr>
          <w:rFonts w:ascii="Lato Light" w:hAnsi="Lato Light" w:cstheme="minorBidi"/>
          <w:color w:val="002060"/>
          <w:sz w:val="24"/>
          <w:szCs w:val="24"/>
          <w:lang w:val="es-MX"/>
        </w:rPr>
        <w:t>Merci</w:t>
      </w:r>
      <w:proofErr w:type="spellEnd"/>
      <w:r w:rsidRPr="002B0D46">
        <w:rPr>
          <w:rFonts w:ascii="Lato Light" w:hAnsi="Lato Light" w:cstheme="minorBidi"/>
          <w:color w:val="002060"/>
          <w:sz w:val="24"/>
          <w:szCs w:val="24"/>
          <w:lang w:val="es-MX"/>
        </w:rPr>
        <w:t xml:space="preserve"> de </w:t>
      </w:r>
      <w:proofErr w:type="spellStart"/>
      <w:r w:rsidRPr="002B0D46">
        <w:rPr>
          <w:rFonts w:ascii="Lato Light" w:hAnsi="Lato Light" w:cstheme="minorBidi"/>
          <w:color w:val="002060"/>
          <w:sz w:val="24"/>
          <w:szCs w:val="24"/>
          <w:lang w:val="es-MX"/>
        </w:rPr>
        <w:t>fournir</w:t>
      </w:r>
      <w:proofErr w:type="spellEnd"/>
      <w:r w:rsidRPr="002B0D46">
        <w:rPr>
          <w:rFonts w:ascii="Lato Light" w:hAnsi="Lato Light" w:cstheme="minorBidi"/>
          <w:color w:val="002060"/>
          <w:sz w:val="24"/>
          <w:szCs w:val="24"/>
          <w:lang w:val="es-MX"/>
        </w:rPr>
        <w:t xml:space="preserve"> </w:t>
      </w:r>
      <w:proofErr w:type="spellStart"/>
      <w:r w:rsidRPr="002B0D46">
        <w:rPr>
          <w:rFonts w:ascii="Lato Light" w:hAnsi="Lato Light" w:cstheme="minorBidi"/>
          <w:color w:val="002060"/>
          <w:sz w:val="24"/>
          <w:szCs w:val="24"/>
          <w:lang w:val="es-MX"/>
        </w:rPr>
        <w:t>au</w:t>
      </w:r>
      <w:proofErr w:type="spellEnd"/>
      <w:r w:rsidRPr="002B0D46">
        <w:rPr>
          <w:rFonts w:ascii="Lato Light" w:hAnsi="Lato Light" w:cstheme="minorBidi"/>
          <w:color w:val="002060"/>
          <w:sz w:val="24"/>
          <w:szCs w:val="24"/>
          <w:lang w:val="es-MX"/>
        </w:rPr>
        <w:t xml:space="preserve"> </w:t>
      </w:r>
      <w:proofErr w:type="spellStart"/>
      <w:r w:rsidRPr="002B0D46">
        <w:rPr>
          <w:rFonts w:ascii="Lato Light" w:hAnsi="Lato Light" w:cstheme="minorBidi"/>
          <w:color w:val="002060"/>
          <w:sz w:val="24"/>
          <w:szCs w:val="24"/>
          <w:lang w:val="es-MX"/>
        </w:rPr>
        <w:t>moins</w:t>
      </w:r>
      <w:proofErr w:type="spellEnd"/>
      <w:r w:rsidRPr="002B0D46">
        <w:rPr>
          <w:rFonts w:ascii="Lato Light" w:hAnsi="Lato Light" w:cstheme="minorBidi"/>
          <w:color w:val="002060"/>
          <w:sz w:val="24"/>
          <w:szCs w:val="24"/>
          <w:lang w:val="es-MX"/>
        </w:rPr>
        <w:t xml:space="preserve"> </w:t>
      </w:r>
      <w:proofErr w:type="spellStart"/>
      <w:r w:rsidRPr="002B0D46">
        <w:rPr>
          <w:rFonts w:ascii="Lato Light" w:hAnsi="Lato Light" w:cstheme="minorBidi"/>
          <w:color w:val="002060"/>
          <w:sz w:val="24"/>
          <w:szCs w:val="24"/>
          <w:lang w:val="es-MX"/>
        </w:rPr>
        <w:t>cinq</w:t>
      </w:r>
      <w:proofErr w:type="spellEnd"/>
      <w:r w:rsidRPr="002B0D46">
        <w:rPr>
          <w:rFonts w:ascii="Lato Light" w:hAnsi="Lato Light" w:cstheme="minorBidi"/>
          <w:color w:val="002060"/>
          <w:sz w:val="24"/>
          <w:szCs w:val="24"/>
          <w:lang w:val="es-MX"/>
        </w:rPr>
        <w:t xml:space="preserve"> </w:t>
      </w:r>
      <w:proofErr w:type="spellStart"/>
      <w:r w:rsidRPr="002B0D46">
        <w:rPr>
          <w:rFonts w:ascii="Lato Light" w:hAnsi="Lato Light" w:cstheme="minorBidi"/>
          <w:color w:val="002060"/>
          <w:sz w:val="24"/>
          <w:szCs w:val="24"/>
          <w:lang w:val="es-MX"/>
        </w:rPr>
        <w:t>citations</w:t>
      </w:r>
      <w:proofErr w:type="spellEnd"/>
      <w:r w:rsidRPr="002B0D46">
        <w:rPr>
          <w:rFonts w:ascii="Lato Light" w:hAnsi="Lato Light" w:cstheme="minorBidi"/>
          <w:color w:val="002060"/>
          <w:sz w:val="24"/>
          <w:szCs w:val="24"/>
          <w:lang w:val="es-MX"/>
        </w:rPr>
        <w:t xml:space="preserve"> (</w:t>
      </w:r>
      <w:proofErr w:type="spellStart"/>
      <w:r w:rsidRPr="002B0D46">
        <w:rPr>
          <w:rFonts w:ascii="Lato Light" w:hAnsi="Lato Light" w:cstheme="minorBidi"/>
          <w:color w:val="002060"/>
          <w:sz w:val="24"/>
          <w:szCs w:val="24"/>
          <w:lang w:val="es-MX"/>
        </w:rPr>
        <w:t>max</w:t>
      </w:r>
      <w:proofErr w:type="spellEnd"/>
      <w:r w:rsidRPr="002B0D46">
        <w:rPr>
          <w:rFonts w:ascii="Lato Light" w:hAnsi="Lato Light" w:cstheme="minorBidi"/>
          <w:color w:val="002060"/>
          <w:sz w:val="24"/>
          <w:szCs w:val="24"/>
          <w:lang w:val="es-MX"/>
        </w:rPr>
        <w:t xml:space="preserve">. 100 </w:t>
      </w:r>
      <w:proofErr w:type="spellStart"/>
      <w:r w:rsidRPr="002B0D46">
        <w:rPr>
          <w:rFonts w:ascii="Lato Light" w:hAnsi="Lato Light" w:cstheme="minorBidi"/>
          <w:color w:val="002060"/>
          <w:sz w:val="24"/>
          <w:szCs w:val="24"/>
          <w:lang w:val="es-MX"/>
        </w:rPr>
        <w:t>mots</w:t>
      </w:r>
      <w:proofErr w:type="spellEnd"/>
      <w:proofErr w:type="gramStart"/>
      <w:r w:rsidRPr="002B0D46">
        <w:rPr>
          <w:rFonts w:ascii="Lato Light" w:hAnsi="Lato Light" w:cstheme="minorBidi"/>
          <w:color w:val="002060"/>
          <w:sz w:val="24"/>
          <w:szCs w:val="24"/>
          <w:lang w:val="es-MX"/>
        </w:rPr>
        <w:t>) :</w:t>
      </w:r>
      <w:proofErr w:type="gramEnd"/>
    </w:p>
    <w:p w14:paraId="5C81A791" w14:textId="77777777" w:rsidR="002B0D46" w:rsidRPr="0017136A" w:rsidRDefault="002B0D46" w:rsidP="009C5B7C">
      <w:pPr>
        <w:rPr>
          <w:rFonts w:ascii="Lato Light" w:hAnsi="Lato Light" w:cstheme="minorHAnsi"/>
          <w:color w:val="002060"/>
          <w:sz w:val="24"/>
          <w:szCs w:val="24"/>
          <w:lang w:val="es-ES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1104C" w:rsidRPr="006B036A" w14:paraId="37FB1724" w14:textId="77777777" w:rsidTr="00D22BEC">
        <w:trPr>
          <w:trHeight w:val="352"/>
        </w:trPr>
        <w:tc>
          <w:tcPr>
            <w:tcW w:w="9918" w:type="dxa"/>
          </w:tcPr>
          <w:p w14:paraId="61076F5E" w14:textId="25FF25F7" w:rsidR="0021104C" w:rsidRPr="0021104C" w:rsidRDefault="0021104C" w:rsidP="0021104C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</w:pPr>
            <w:r w:rsidRPr="0021104C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t>Témoignage 1</w:t>
            </w:r>
          </w:p>
        </w:tc>
      </w:tr>
      <w:tr w:rsidR="0021104C" w:rsidRPr="002A150A" w14:paraId="38A3FFD3" w14:textId="77777777" w:rsidTr="00D22BEC">
        <w:trPr>
          <w:trHeight w:val="300"/>
        </w:trPr>
        <w:tc>
          <w:tcPr>
            <w:tcW w:w="9918" w:type="dxa"/>
          </w:tcPr>
          <w:p w14:paraId="62F1CEE6" w14:textId="30FB10FD" w:rsidR="0021104C" w:rsidRPr="0021104C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  <w:r w:rsidRPr="0021104C"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  <w:t>Nom, âge (si - de 30 ans) et rôle :</w:t>
            </w:r>
          </w:p>
        </w:tc>
      </w:tr>
      <w:tr w:rsidR="0021104C" w:rsidRPr="006B036A" w14:paraId="1F120A8C" w14:textId="77777777" w:rsidTr="00D22BEC">
        <w:trPr>
          <w:trHeight w:val="300"/>
        </w:trPr>
        <w:tc>
          <w:tcPr>
            <w:tcW w:w="9918" w:type="dxa"/>
          </w:tcPr>
          <w:p w14:paraId="2AC78E81" w14:textId="77777777" w:rsidR="0021104C" w:rsidRPr="0021104C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  <w:r w:rsidRPr="0021104C"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  <w:t xml:space="preserve">Témoignage : </w:t>
            </w:r>
          </w:p>
          <w:p w14:paraId="44B2C77A" w14:textId="59874F7B" w:rsidR="0021104C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  <w:p w14:paraId="3701190C" w14:textId="77777777" w:rsidR="00532BD5" w:rsidRPr="0021104C" w:rsidRDefault="00532BD5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  <w:p w14:paraId="7D206514" w14:textId="75907745" w:rsidR="0021104C" w:rsidRPr="0021104C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</w:tc>
      </w:tr>
      <w:tr w:rsidR="0021104C" w:rsidRPr="006B036A" w14:paraId="75228272" w14:textId="77777777" w:rsidTr="00D22BEC">
        <w:trPr>
          <w:trHeight w:val="405"/>
        </w:trPr>
        <w:tc>
          <w:tcPr>
            <w:tcW w:w="9918" w:type="dxa"/>
          </w:tcPr>
          <w:p w14:paraId="59634624" w14:textId="507C660D" w:rsidR="0021104C" w:rsidRPr="006B036A" w:rsidRDefault="0021104C" w:rsidP="0021104C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</w:pPr>
            <w:r w:rsidRPr="0021104C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t xml:space="preserve">Témoignage </w:t>
            </w:r>
            <w: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t>2</w:t>
            </w:r>
          </w:p>
        </w:tc>
      </w:tr>
      <w:tr w:rsidR="0021104C" w:rsidRPr="002A150A" w14:paraId="320BAC4B" w14:textId="77777777" w:rsidTr="00D22BEC">
        <w:trPr>
          <w:trHeight w:val="300"/>
        </w:trPr>
        <w:tc>
          <w:tcPr>
            <w:tcW w:w="9918" w:type="dxa"/>
          </w:tcPr>
          <w:p w14:paraId="367829F7" w14:textId="16B0E9F1" w:rsidR="0021104C" w:rsidRPr="0021104C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  <w:r w:rsidRPr="0021104C"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  <w:t>Nom, âge (si - de 30 ans) et rôle :</w:t>
            </w:r>
          </w:p>
        </w:tc>
      </w:tr>
      <w:tr w:rsidR="0021104C" w:rsidRPr="006B036A" w14:paraId="45968ED3" w14:textId="77777777" w:rsidTr="00D22BEC">
        <w:trPr>
          <w:trHeight w:val="300"/>
        </w:trPr>
        <w:tc>
          <w:tcPr>
            <w:tcW w:w="9918" w:type="dxa"/>
          </w:tcPr>
          <w:p w14:paraId="1C0B7D72" w14:textId="77777777" w:rsidR="0021104C" w:rsidRPr="0021104C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  <w:r w:rsidRPr="0021104C"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  <w:t xml:space="preserve">Témoignage : </w:t>
            </w:r>
          </w:p>
          <w:p w14:paraId="7FD84F68" w14:textId="402AA266" w:rsidR="0021104C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  <w:p w14:paraId="3EA4F002" w14:textId="77777777" w:rsidR="00532BD5" w:rsidRPr="0021104C" w:rsidRDefault="00532BD5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  <w:p w14:paraId="1CC213D2" w14:textId="46CB708B" w:rsidR="0021104C" w:rsidRPr="006B036A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</w:tc>
      </w:tr>
      <w:tr w:rsidR="0021104C" w:rsidRPr="006B036A" w14:paraId="45CE1B63" w14:textId="77777777" w:rsidTr="00D22BEC">
        <w:trPr>
          <w:trHeight w:val="300"/>
        </w:trPr>
        <w:tc>
          <w:tcPr>
            <w:tcW w:w="9918" w:type="dxa"/>
          </w:tcPr>
          <w:p w14:paraId="76439C2C" w14:textId="3F424E97" w:rsidR="0021104C" w:rsidRPr="006B036A" w:rsidRDefault="0021104C" w:rsidP="0021104C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</w:pPr>
            <w:r w:rsidRPr="0021104C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t xml:space="preserve">Témoignage </w:t>
            </w:r>
            <w: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t>3</w:t>
            </w:r>
          </w:p>
        </w:tc>
      </w:tr>
      <w:tr w:rsidR="0021104C" w:rsidRPr="002A150A" w14:paraId="301BC6DD" w14:textId="77777777" w:rsidTr="00D22BEC">
        <w:trPr>
          <w:trHeight w:val="300"/>
        </w:trPr>
        <w:tc>
          <w:tcPr>
            <w:tcW w:w="9918" w:type="dxa"/>
          </w:tcPr>
          <w:p w14:paraId="4A24C9AE" w14:textId="6AB8164B" w:rsidR="0021104C" w:rsidRPr="0021104C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  <w:r w:rsidRPr="0021104C"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  <w:t>Nom, âge (si - de 30 ans) et rôle :</w:t>
            </w:r>
          </w:p>
        </w:tc>
      </w:tr>
      <w:tr w:rsidR="0021104C" w:rsidRPr="006B036A" w14:paraId="09F6A1B5" w14:textId="77777777" w:rsidTr="00D22BEC">
        <w:trPr>
          <w:trHeight w:val="300"/>
        </w:trPr>
        <w:tc>
          <w:tcPr>
            <w:tcW w:w="9918" w:type="dxa"/>
          </w:tcPr>
          <w:p w14:paraId="333C27D1" w14:textId="77777777" w:rsidR="0021104C" w:rsidRPr="0021104C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  <w:r w:rsidRPr="0021104C"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  <w:t xml:space="preserve">Témoignage : </w:t>
            </w:r>
          </w:p>
          <w:p w14:paraId="25D05E56" w14:textId="5898451B" w:rsidR="0021104C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  <w:p w14:paraId="64A0087B" w14:textId="77777777" w:rsidR="00532BD5" w:rsidRPr="0021104C" w:rsidRDefault="00532BD5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  <w:p w14:paraId="0140A7D2" w14:textId="797AE5F5" w:rsidR="0021104C" w:rsidRPr="006B036A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</w:tc>
      </w:tr>
      <w:tr w:rsidR="0021104C" w:rsidRPr="006B036A" w14:paraId="566E6024" w14:textId="77777777" w:rsidTr="00D22BEC">
        <w:trPr>
          <w:trHeight w:val="300"/>
        </w:trPr>
        <w:tc>
          <w:tcPr>
            <w:tcW w:w="9918" w:type="dxa"/>
          </w:tcPr>
          <w:p w14:paraId="43B01DA7" w14:textId="5BA41471" w:rsidR="0021104C" w:rsidRPr="006B036A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21104C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t xml:space="preserve">Témoignage </w:t>
            </w:r>
            <w: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t>4</w:t>
            </w:r>
          </w:p>
        </w:tc>
      </w:tr>
      <w:tr w:rsidR="0021104C" w:rsidRPr="002A150A" w14:paraId="73F584FA" w14:textId="77777777" w:rsidTr="00D22BEC">
        <w:trPr>
          <w:trHeight w:val="300"/>
        </w:trPr>
        <w:tc>
          <w:tcPr>
            <w:tcW w:w="9918" w:type="dxa"/>
          </w:tcPr>
          <w:p w14:paraId="5D6482A9" w14:textId="59C9CA9B" w:rsidR="0021104C" w:rsidRPr="0021104C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  <w:r w:rsidRPr="0021104C"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  <w:t>Nom, âge (si - de 30 ans) et rôle :</w:t>
            </w:r>
          </w:p>
        </w:tc>
      </w:tr>
      <w:tr w:rsidR="0021104C" w:rsidRPr="006B036A" w14:paraId="72898E04" w14:textId="77777777" w:rsidTr="00D22BEC">
        <w:trPr>
          <w:trHeight w:val="300"/>
        </w:trPr>
        <w:tc>
          <w:tcPr>
            <w:tcW w:w="9918" w:type="dxa"/>
          </w:tcPr>
          <w:p w14:paraId="2D6E79F8" w14:textId="77777777" w:rsidR="0021104C" w:rsidRPr="0021104C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  <w:r w:rsidRPr="0021104C"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  <w:t xml:space="preserve">Témoignage : </w:t>
            </w:r>
          </w:p>
          <w:p w14:paraId="0249FAE3" w14:textId="6A723132" w:rsidR="0021104C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  <w:p w14:paraId="39D63530" w14:textId="77777777" w:rsidR="00532BD5" w:rsidRPr="0021104C" w:rsidRDefault="00532BD5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  <w:p w14:paraId="353FFAE9" w14:textId="77777777" w:rsidR="0021104C" w:rsidRPr="006B036A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</w:tc>
      </w:tr>
      <w:tr w:rsidR="0021104C" w:rsidRPr="006B036A" w14:paraId="4F7683A7" w14:textId="77777777" w:rsidTr="00D22BEC">
        <w:trPr>
          <w:trHeight w:val="300"/>
        </w:trPr>
        <w:tc>
          <w:tcPr>
            <w:tcW w:w="9918" w:type="dxa"/>
          </w:tcPr>
          <w:p w14:paraId="584E5097" w14:textId="21176AF5" w:rsidR="0021104C" w:rsidRPr="006B036A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21104C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t xml:space="preserve">Témoignage </w:t>
            </w:r>
            <w: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fr-FR"/>
              </w:rPr>
              <w:t>5</w:t>
            </w:r>
          </w:p>
        </w:tc>
      </w:tr>
      <w:tr w:rsidR="0021104C" w:rsidRPr="002A150A" w14:paraId="5D48EAAB" w14:textId="77777777" w:rsidTr="00D22BEC">
        <w:trPr>
          <w:trHeight w:val="300"/>
        </w:trPr>
        <w:tc>
          <w:tcPr>
            <w:tcW w:w="9918" w:type="dxa"/>
          </w:tcPr>
          <w:p w14:paraId="063C95BB" w14:textId="3970FD0A" w:rsidR="0021104C" w:rsidRPr="0021104C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  <w:r w:rsidRPr="0021104C"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  <w:t>Nom, âge (si - de 30 ans) et rôle :</w:t>
            </w:r>
          </w:p>
        </w:tc>
      </w:tr>
      <w:tr w:rsidR="0021104C" w:rsidRPr="006B036A" w14:paraId="1622B6DA" w14:textId="77777777" w:rsidTr="00D22BEC">
        <w:trPr>
          <w:trHeight w:val="300"/>
        </w:trPr>
        <w:tc>
          <w:tcPr>
            <w:tcW w:w="9918" w:type="dxa"/>
          </w:tcPr>
          <w:p w14:paraId="3EA83031" w14:textId="77777777" w:rsidR="0021104C" w:rsidRPr="0021104C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  <w:r w:rsidRPr="0021104C"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  <w:t xml:space="preserve">Témoignage : </w:t>
            </w:r>
          </w:p>
          <w:p w14:paraId="554D8D2F" w14:textId="69C34D19" w:rsidR="0021104C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  <w:p w14:paraId="0471B00C" w14:textId="77777777" w:rsidR="00532BD5" w:rsidRPr="0021104C" w:rsidRDefault="00532BD5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fr-FR"/>
              </w:rPr>
            </w:pPr>
          </w:p>
          <w:p w14:paraId="5925B1CC" w14:textId="77777777" w:rsidR="0021104C" w:rsidRPr="006B036A" w:rsidRDefault="0021104C" w:rsidP="0021104C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</w:tc>
      </w:tr>
    </w:tbl>
    <w:p w14:paraId="4D296CD9" w14:textId="77777777" w:rsidR="00BD31C6" w:rsidRDefault="00BD31C6" w:rsidP="006435A2">
      <w:pPr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</w:pPr>
      <w:proofErr w:type="spellStart"/>
      <w:r w:rsidRPr="00BD31C6"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  <w:lastRenderedPageBreak/>
        <w:t>Photos</w:t>
      </w:r>
      <w:proofErr w:type="spellEnd"/>
      <w:r w:rsidRPr="00BD31C6"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  <w:t xml:space="preserve"> de </w:t>
      </w:r>
      <w:proofErr w:type="spellStart"/>
      <w:r w:rsidRPr="00BD31C6"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  <w:t>votre</w:t>
      </w:r>
      <w:proofErr w:type="spellEnd"/>
      <w:r w:rsidRPr="00BD31C6"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  <w:t xml:space="preserve"> </w:t>
      </w:r>
      <w:proofErr w:type="spellStart"/>
      <w:r w:rsidRPr="00BD31C6"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  <w:t>projet</w:t>
      </w:r>
      <w:proofErr w:type="spellEnd"/>
    </w:p>
    <w:p w14:paraId="526804C6" w14:textId="426FF4DC" w:rsidR="009E3029" w:rsidRPr="009E3029" w:rsidRDefault="009E3029" w:rsidP="00242B5F">
      <w:pPr>
        <w:rPr>
          <w:rFonts w:ascii="Lato Light" w:hAnsi="Lato Light" w:cstheme="minorBidi"/>
          <w:color w:val="002060"/>
          <w:sz w:val="24"/>
          <w:szCs w:val="24"/>
          <w:lang w:val="fr-FR"/>
        </w:rPr>
      </w:pPr>
      <w:r w:rsidRPr="009E3029">
        <w:rPr>
          <w:rFonts w:ascii="Lato Light" w:hAnsi="Lato Light" w:cstheme="minorBidi"/>
          <w:color w:val="002060"/>
          <w:sz w:val="24"/>
          <w:szCs w:val="24"/>
          <w:lang w:val="fr-FR"/>
        </w:rPr>
        <w:t xml:space="preserve">Ce n'est pas obligatoire mais si possible, nous vous encourageons à partager quelques photos du projet lorsque vous soumettez votre formulaire. Veuillez noter qu'une fois que vous partagez les photos ou vidéos, vous consentez à ce que l'AMGE puisse les utiliser à des fins promotionnelles. Si vous soumettez des photos ou des vidéos, vous devez également remplir le </w:t>
      </w:r>
      <w:hyperlink r:id="rId10" w:history="1">
        <w:r w:rsidRPr="005806BE">
          <w:rPr>
            <w:rStyle w:val="Hyperlink"/>
            <w:rFonts w:ascii="Lato Light" w:hAnsi="Lato Light" w:cstheme="minorBidi"/>
            <w:sz w:val="24"/>
            <w:szCs w:val="24"/>
            <w:lang w:val="fr-FR"/>
          </w:rPr>
          <w:t>Formulaire de consentement médiatique de l’AMGE</w:t>
        </w:r>
      </w:hyperlink>
      <w:r w:rsidRPr="009E3029">
        <w:rPr>
          <w:rFonts w:ascii="Lato Light" w:hAnsi="Lato Light" w:cstheme="minorBidi"/>
          <w:color w:val="002060"/>
          <w:sz w:val="24"/>
          <w:szCs w:val="24"/>
          <w:lang w:val="fr-FR"/>
        </w:rPr>
        <w:t xml:space="preserve"> et renvoyez-le au même moment que le</w:t>
      </w:r>
      <w:r>
        <w:rPr>
          <w:rFonts w:ascii="Lato Light" w:hAnsi="Lato Light" w:cstheme="minorBidi"/>
          <w:color w:val="002060"/>
          <w:sz w:val="24"/>
          <w:szCs w:val="24"/>
          <w:lang w:val="fr-FR"/>
        </w:rPr>
        <w:t xml:space="preserve"> </w:t>
      </w:r>
      <w:r w:rsidRPr="009E3029">
        <w:rPr>
          <w:rFonts w:ascii="Lato Light" w:hAnsi="Lato Light" w:cstheme="minorBidi"/>
          <w:color w:val="002060"/>
          <w:sz w:val="24"/>
          <w:szCs w:val="24"/>
          <w:lang w:val="fr-FR"/>
        </w:rPr>
        <w:t>formula</w:t>
      </w:r>
      <w:r w:rsidR="002A6C86">
        <w:rPr>
          <w:rFonts w:ascii="Lato Light" w:hAnsi="Lato Light" w:cstheme="minorBidi"/>
          <w:color w:val="002060"/>
          <w:sz w:val="24"/>
          <w:szCs w:val="24"/>
          <w:lang w:val="fr-FR"/>
        </w:rPr>
        <w:t>ire</w:t>
      </w:r>
      <w:r w:rsidRPr="009E3029">
        <w:rPr>
          <w:rFonts w:ascii="Lato Light" w:hAnsi="Lato Light" w:cstheme="minorBidi"/>
          <w:color w:val="002060"/>
          <w:sz w:val="24"/>
          <w:szCs w:val="24"/>
          <w:lang w:val="fr-FR"/>
        </w:rPr>
        <w:t xml:space="preserve"> de nomination pour que nous puissions les prendre en considération.</w:t>
      </w:r>
    </w:p>
    <w:p w14:paraId="47D69FC0" w14:textId="77777777" w:rsidR="009E3029" w:rsidRDefault="009E3029" w:rsidP="00242B5F">
      <w:pPr>
        <w:rPr>
          <w:rFonts w:ascii="Lato Light" w:hAnsi="Lato Light" w:cstheme="minorBidi"/>
          <w:color w:val="002060"/>
          <w:sz w:val="24"/>
          <w:szCs w:val="24"/>
          <w:lang w:val="fr-FR"/>
        </w:rPr>
      </w:pPr>
    </w:p>
    <w:p w14:paraId="22FB89F1" w14:textId="77777777" w:rsidR="009E3029" w:rsidRDefault="009E3029" w:rsidP="00242B5F">
      <w:pPr>
        <w:rPr>
          <w:rFonts w:ascii="Lato Light" w:hAnsi="Lato Light" w:cstheme="minorBidi"/>
          <w:color w:val="002060"/>
          <w:sz w:val="24"/>
          <w:szCs w:val="24"/>
          <w:lang w:val="fr-FR"/>
        </w:rPr>
      </w:pPr>
    </w:p>
    <w:p w14:paraId="5E135E73" w14:textId="36901A6C" w:rsidR="00F565DA" w:rsidRDefault="00F42949" w:rsidP="00242B5F">
      <w:pPr>
        <w:rPr>
          <w:rFonts w:ascii="Lato Light" w:hAnsi="Lato Light" w:cstheme="minorBidi"/>
          <w:b/>
          <w:bCs/>
          <w:color w:val="002060"/>
          <w:sz w:val="28"/>
          <w:szCs w:val="28"/>
          <w:lang w:val="fr-FR"/>
        </w:rPr>
      </w:pPr>
      <w:r w:rsidRPr="00F42949">
        <w:rPr>
          <w:rFonts w:ascii="Lato Light" w:hAnsi="Lato Light" w:cstheme="minorBidi"/>
          <w:b/>
          <w:bCs/>
          <w:color w:val="002060"/>
          <w:sz w:val="28"/>
          <w:szCs w:val="28"/>
          <w:lang w:val="fr-FR"/>
        </w:rPr>
        <w:t>Section 5 : Lettre de recommandation de l’Organisation membre pour la nomination</w:t>
      </w:r>
    </w:p>
    <w:p w14:paraId="51527B13" w14:textId="77777777" w:rsidR="00F42949" w:rsidRPr="00F42949" w:rsidRDefault="00F42949" w:rsidP="00242B5F">
      <w:pPr>
        <w:rPr>
          <w:rFonts w:ascii="Lato Light" w:hAnsi="Lato Light" w:cstheme="minorBidi"/>
          <w:b/>
          <w:bCs/>
          <w:color w:val="002060"/>
          <w:sz w:val="24"/>
          <w:szCs w:val="24"/>
          <w:lang w:val="fr-FR"/>
        </w:rPr>
      </w:pPr>
    </w:p>
    <w:p w14:paraId="281B4C54" w14:textId="7EBD5760" w:rsidR="00F565DA" w:rsidRPr="00E36E8C" w:rsidRDefault="00E36E8C" w:rsidP="00F565DA">
      <w:pPr>
        <w:rPr>
          <w:rFonts w:ascii="Lato Light" w:hAnsi="Lato Light" w:cstheme="minorBidi"/>
          <w:b/>
          <w:bCs/>
          <w:color w:val="002060"/>
          <w:sz w:val="24"/>
          <w:szCs w:val="24"/>
          <w:lang w:val="fr-FR"/>
        </w:rPr>
      </w:pPr>
      <w:r w:rsidRPr="00E36E8C">
        <w:rPr>
          <w:rFonts w:ascii="Lato Light" w:hAnsi="Lato Light" w:cstheme="minorBidi"/>
          <w:b/>
          <w:bCs/>
          <w:color w:val="002060"/>
          <w:sz w:val="24"/>
          <w:szCs w:val="24"/>
          <w:lang w:val="fr-FR"/>
        </w:rPr>
        <w:t>Lettre de recommandation de la Présidente/Commissaire générale/Commissaire internationale de l’OM (max. 250 mots)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B036A" w:rsidRPr="002A150A" w14:paraId="41C99032" w14:textId="77777777" w:rsidTr="00D22BEC">
        <w:trPr>
          <w:trHeight w:val="300"/>
        </w:trPr>
        <w:tc>
          <w:tcPr>
            <w:tcW w:w="9918" w:type="dxa"/>
          </w:tcPr>
          <w:p w14:paraId="0E2C515A" w14:textId="77777777" w:rsidR="009C5B7C" w:rsidRPr="00E36E8C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553995FA" w14:textId="77777777" w:rsidR="009C5B7C" w:rsidRPr="00E36E8C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1D3B7F13" w14:textId="0F5A6AA6" w:rsidR="009C5B7C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1ABA157C" w14:textId="6FD6EBD8" w:rsidR="002A6C86" w:rsidRDefault="002A6C86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2322A758" w14:textId="037AA7C6" w:rsidR="002A6C86" w:rsidRDefault="002A6C86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13831160" w14:textId="77777777" w:rsidR="002A6C86" w:rsidRPr="00E36E8C" w:rsidRDefault="002A6C86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05DEE1A4" w14:textId="77777777" w:rsidR="003F6C41" w:rsidRPr="00E36E8C" w:rsidRDefault="003F6C41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547EDF86" w14:textId="77777777" w:rsidR="003F6C41" w:rsidRPr="00E36E8C" w:rsidRDefault="003F6C41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3D0468FB" w14:textId="77777777" w:rsidR="003F6C41" w:rsidRPr="00E36E8C" w:rsidRDefault="003F6C41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0E86BAEC" w14:textId="77777777" w:rsidR="009C5B7C" w:rsidRPr="00E36E8C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  <w:p w14:paraId="61BD99FE" w14:textId="77777777" w:rsidR="009C5B7C" w:rsidRPr="00E36E8C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</w:tc>
      </w:tr>
    </w:tbl>
    <w:p w14:paraId="32888FF7" w14:textId="54B120CF" w:rsidR="4162A3C6" w:rsidRPr="00E36E8C" w:rsidRDefault="4162A3C6">
      <w:pPr>
        <w:rPr>
          <w:rFonts w:ascii="Lato Light" w:hAnsi="Lato Light"/>
          <w:color w:val="002060"/>
          <w:lang w:val="fr-FR"/>
        </w:rPr>
      </w:pPr>
    </w:p>
    <w:p w14:paraId="1D0B8921" w14:textId="77777777" w:rsidR="009C5B7C" w:rsidRPr="00E36E8C" w:rsidRDefault="009C5B7C" w:rsidP="009C5B7C">
      <w:pPr>
        <w:rPr>
          <w:rFonts w:ascii="Lato Light" w:hAnsi="Lato Light" w:cstheme="minorHAnsi"/>
          <w:color w:val="002060"/>
          <w:sz w:val="24"/>
          <w:szCs w:val="24"/>
          <w:lang w:val="fr-FR"/>
        </w:rPr>
      </w:pPr>
    </w:p>
    <w:p w14:paraId="768D8F00" w14:textId="77777777" w:rsidR="00B939F2" w:rsidRPr="00B939F2" w:rsidRDefault="00B939F2" w:rsidP="00B939F2">
      <w:pPr>
        <w:rPr>
          <w:rFonts w:ascii="Lato Light" w:hAnsi="Lato Light" w:cstheme="minorBidi"/>
          <w:b/>
          <w:bCs/>
          <w:color w:val="002060"/>
          <w:sz w:val="24"/>
          <w:szCs w:val="24"/>
          <w:lang w:val="fr-FR"/>
        </w:rPr>
      </w:pPr>
      <w:r w:rsidRPr="00B939F2">
        <w:rPr>
          <w:rFonts w:ascii="Lato Light" w:hAnsi="Lato Light" w:cstheme="minorBidi"/>
          <w:b/>
          <w:bCs/>
          <w:color w:val="002060"/>
          <w:sz w:val="24"/>
          <w:szCs w:val="24"/>
          <w:lang w:val="fr-FR"/>
        </w:rPr>
        <w:t>Approbation de la nomination par l’Organisation membre</w:t>
      </w:r>
    </w:p>
    <w:p w14:paraId="74E1E6C6" w14:textId="1FFEAED7" w:rsidR="009C5B7C" w:rsidRPr="00B939F2" w:rsidRDefault="00B939F2" w:rsidP="00B939F2">
      <w:pPr>
        <w:rPr>
          <w:rFonts w:ascii="Lato Light" w:hAnsi="Lato Light" w:cstheme="minorBidi"/>
          <w:color w:val="002060"/>
          <w:sz w:val="24"/>
          <w:szCs w:val="24"/>
          <w:lang w:val="fr-FR"/>
        </w:rPr>
      </w:pPr>
      <w:r w:rsidRPr="00B939F2">
        <w:rPr>
          <w:rFonts w:ascii="Lato Light" w:hAnsi="Lato Light" w:cstheme="minorBidi"/>
          <w:color w:val="002060"/>
          <w:sz w:val="24"/>
          <w:szCs w:val="24"/>
          <w:lang w:val="fr-FR"/>
        </w:rPr>
        <w:t>En remplissant ce tableau, nous confirmons que notre Organisation membre soutient et approuve la nomination de ce groupe au Prix Olave AMGE 202</w:t>
      </w:r>
      <w:r w:rsidR="0019468B">
        <w:rPr>
          <w:rFonts w:ascii="Lato Light" w:hAnsi="Lato Light" w:cstheme="minorBidi"/>
          <w:color w:val="002060"/>
          <w:sz w:val="24"/>
          <w:szCs w:val="24"/>
          <w:lang w:val="fr-FR"/>
        </w:rPr>
        <w:t>4</w:t>
      </w:r>
      <w:r w:rsidRPr="00B939F2">
        <w:rPr>
          <w:rFonts w:ascii="Lato Light" w:hAnsi="Lato Light" w:cstheme="minorBidi"/>
          <w:color w:val="002060"/>
          <w:sz w:val="24"/>
          <w:szCs w:val="24"/>
          <w:lang w:val="fr-FR"/>
        </w:rPr>
        <w:t xml:space="preserve"> –202</w:t>
      </w:r>
      <w:r w:rsidR="0019468B">
        <w:rPr>
          <w:rFonts w:ascii="Lato Light" w:hAnsi="Lato Light" w:cstheme="minorBidi"/>
          <w:color w:val="002060"/>
          <w:sz w:val="24"/>
          <w:szCs w:val="24"/>
          <w:lang w:val="fr-FR"/>
        </w:rPr>
        <w:t>6</w:t>
      </w:r>
      <w:r w:rsidRPr="00B939F2">
        <w:rPr>
          <w:rFonts w:ascii="Lato Light" w:hAnsi="Lato Light" w:cstheme="minorBidi"/>
          <w:color w:val="002060"/>
          <w:sz w:val="24"/>
          <w:szCs w:val="24"/>
          <w:lang w:val="fr-FR"/>
        </w:rPr>
        <w:t xml:space="preserve"> :</w:t>
      </w:r>
    </w:p>
    <w:p w14:paraId="2ECFEC38" w14:textId="77777777" w:rsidR="00B939F2" w:rsidRPr="00B939F2" w:rsidRDefault="00B939F2" w:rsidP="00B939F2">
      <w:pPr>
        <w:rPr>
          <w:rFonts w:ascii="Lato Light" w:hAnsi="Lato Light" w:cstheme="minorHAnsi"/>
          <w:color w:val="002060"/>
          <w:sz w:val="24"/>
          <w:szCs w:val="24"/>
          <w:lang w:val="fr-FR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E80DCE" w:rsidRPr="002A150A" w14:paraId="75EE73A5" w14:textId="77777777" w:rsidTr="00B91ECB">
        <w:tc>
          <w:tcPr>
            <w:tcW w:w="2689" w:type="dxa"/>
          </w:tcPr>
          <w:p w14:paraId="3A6F5D30" w14:textId="60A99460" w:rsidR="00E80DCE" w:rsidRPr="00E80DCE" w:rsidRDefault="00E80DCE" w:rsidP="00E80DCE">
            <w:pPr>
              <w:rPr>
                <w:rFonts w:ascii="Lato Light" w:hAnsi="Lato Light" w:cstheme="minorBidi"/>
                <w:color w:val="002060"/>
                <w:sz w:val="24"/>
                <w:szCs w:val="22"/>
                <w:lang w:val="fr-FR"/>
              </w:rPr>
            </w:pPr>
            <w:r w:rsidRPr="00E80DCE">
              <w:rPr>
                <w:rFonts w:ascii="Lato Light" w:hAnsi="Lato Light"/>
                <w:color w:val="002060"/>
                <w:sz w:val="24"/>
                <w:szCs w:val="22"/>
                <w:lang w:val="fr-FR"/>
              </w:rPr>
              <w:t>Nom de l’Organisation membre de l’AMGE</w:t>
            </w:r>
          </w:p>
        </w:tc>
        <w:tc>
          <w:tcPr>
            <w:tcW w:w="7229" w:type="dxa"/>
          </w:tcPr>
          <w:p w14:paraId="72605D76" w14:textId="77777777" w:rsidR="00E80DCE" w:rsidRPr="00E80DCE" w:rsidRDefault="00E80DCE" w:rsidP="00E80DCE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fr-FR"/>
              </w:rPr>
            </w:pPr>
          </w:p>
        </w:tc>
      </w:tr>
      <w:tr w:rsidR="00E80DCE" w:rsidRPr="006B036A" w14:paraId="7DE607DB" w14:textId="77777777" w:rsidTr="00B91ECB">
        <w:tc>
          <w:tcPr>
            <w:tcW w:w="2689" w:type="dxa"/>
          </w:tcPr>
          <w:p w14:paraId="7793747C" w14:textId="0626F293" w:rsidR="00E80DCE" w:rsidRPr="00E80DCE" w:rsidRDefault="00E80DCE" w:rsidP="00E80DCE">
            <w:pPr>
              <w:rPr>
                <w:rFonts w:ascii="Lato Light" w:hAnsi="Lato Light" w:cstheme="minorBidi"/>
                <w:color w:val="002060"/>
                <w:sz w:val="24"/>
                <w:szCs w:val="22"/>
              </w:rPr>
            </w:pPr>
            <w:r w:rsidRPr="00E80DCE">
              <w:rPr>
                <w:rFonts w:ascii="Lato Light" w:hAnsi="Lato Light"/>
                <w:color w:val="002060"/>
                <w:sz w:val="24"/>
                <w:szCs w:val="22"/>
              </w:rPr>
              <w:t xml:space="preserve">Nom </w:t>
            </w:r>
          </w:p>
        </w:tc>
        <w:tc>
          <w:tcPr>
            <w:tcW w:w="7229" w:type="dxa"/>
          </w:tcPr>
          <w:p w14:paraId="01E9B589" w14:textId="77777777" w:rsidR="00E80DCE" w:rsidRPr="006B036A" w:rsidRDefault="00E80DCE" w:rsidP="00E80DCE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E80DCE" w:rsidRPr="006B036A" w14:paraId="575068A1" w14:textId="77777777" w:rsidTr="00B91ECB">
        <w:tc>
          <w:tcPr>
            <w:tcW w:w="2689" w:type="dxa"/>
          </w:tcPr>
          <w:p w14:paraId="775533E8" w14:textId="406CCB82" w:rsidR="00E80DCE" w:rsidRPr="00E80DCE" w:rsidRDefault="00E80DCE" w:rsidP="00E80DCE">
            <w:pPr>
              <w:rPr>
                <w:rFonts w:ascii="Lato Light" w:hAnsi="Lato Light" w:cstheme="minorHAnsi"/>
                <w:color w:val="002060"/>
                <w:sz w:val="24"/>
                <w:szCs w:val="22"/>
              </w:rPr>
            </w:pPr>
            <w:proofErr w:type="spellStart"/>
            <w:r w:rsidRPr="00E80DCE">
              <w:rPr>
                <w:rFonts w:ascii="Lato Light" w:hAnsi="Lato Light"/>
                <w:color w:val="002060"/>
                <w:sz w:val="24"/>
                <w:szCs w:val="22"/>
              </w:rPr>
              <w:t>Rôle</w:t>
            </w:r>
            <w:proofErr w:type="spellEnd"/>
          </w:p>
        </w:tc>
        <w:tc>
          <w:tcPr>
            <w:tcW w:w="7229" w:type="dxa"/>
          </w:tcPr>
          <w:p w14:paraId="2D455165" w14:textId="77777777" w:rsidR="00E80DCE" w:rsidRPr="006B036A" w:rsidRDefault="00E80DCE" w:rsidP="00E80DCE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E80DCE" w:rsidRPr="006B036A" w14:paraId="771AD4AC" w14:textId="77777777" w:rsidTr="00B91ECB">
        <w:tc>
          <w:tcPr>
            <w:tcW w:w="2689" w:type="dxa"/>
          </w:tcPr>
          <w:p w14:paraId="3FC0D7B7" w14:textId="1CF915E5" w:rsidR="00E80DCE" w:rsidRPr="00E80DCE" w:rsidRDefault="00E80DCE" w:rsidP="00E80DCE">
            <w:pPr>
              <w:rPr>
                <w:rFonts w:ascii="Lato Light" w:hAnsi="Lato Light" w:cstheme="minorHAnsi"/>
                <w:color w:val="002060"/>
                <w:sz w:val="24"/>
                <w:szCs w:val="22"/>
              </w:rPr>
            </w:pPr>
            <w:proofErr w:type="spellStart"/>
            <w:r w:rsidRPr="00E80DCE">
              <w:rPr>
                <w:rFonts w:ascii="Lato Light" w:hAnsi="Lato Light"/>
                <w:color w:val="002060"/>
                <w:sz w:val="24"/>
                <w:szCs w:val="22"/>
              </w:rPr>
              <w:t>Adresse</w:t>
            </w:r>
            <w:proofErr w:type="spellEnd"/>
            <w:r w:rsidRPr="00E80DCE">
              <w:rPr>
                <w:rFonts w:ascii="Lato Light" w:hAnsi="Lato Light"/>
                <w:color w:val="002060"/>
                <w:sz w:val="24"/>
                <w:szCs w:val="22"/>
              </w:rPr>
              <w:t xml:space="preserve"> e-mail</w:t>
            </w:r>
          </w:p>
        </w:tc>
        <w:tc>
          <w:tcPr>
            <w:tcW w:w="7229" w:type="dxa"/>
          </w:tcPr>
          <w:p w14:paraId="1DF26509" w14:textId="77777777" w:rsidR="00E80DCE" w:rsidRPr="006B036A" w:rsidRDefault="00E80DCE" w:rsidP="00E80DCE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E80DCE" w:rsidRPr="006B036A" w14:paraId="57950660" w14:textId="77777777" w:rsidTr="00B91ECB">
        <w:tc>
          <w:tcPr>
            <w:tcW w:w="2689" w:type="dxa"/>
          </w:tcPr>
          <w:p w14:paraId="6E9C4E91" w14:textId="48915881" w:rsidR="00E80DCE" w:rsidRPr="00E80DCE" w:rsidRDefault="00E80DCE" w:rsidP="00E80DCE">
            <w:pPr>
              <w:rPr>
                <w:rFonts w:ascii="Lato Light" w:hAnsi="Lato Light" w:cstheme="minorHAnsi"/>
                <w:color w:val="002060"/>
                <w:sz w:val="24"/>
                <w:szCs w:val="22"/>
              </w:rPr>
            </w:pPr>
            <w:r w:rsidRPr="00E80DCE">
              <w:rPr>
                <w:rFonts w:ascii="Lato Light" w:hAnsi="Lato Light"/>
                <w:color w:val="002060"/>
                <w:sz w:val="24"/>
                <w:szCs w:val="22"/>
              </w:rPr>
              <w:t>Date</w:t>
            </w:r>
          </w:p>
        </w:tc>
        <w:tc>
          <w:tcPr>
            <w:tcW w:w="7229" w:type="dxa"/>
          </w:tcPr>
          <w:p w14:paraId="34951D62" w14:textId="77777777" w:rsidR="00E80DCE" w:rsidRPr="006B036A" w:rsidRDefault="00E80DCE" w:rsidP="00E80DCE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</w:tbl>
    <w:p w14:paraId="0B227F8C" w14:textId="77777777" w:rsidR="009C5B7C" w:rsidRPr="006B036A" w:rsidRDefault="009C5B7C" w:rsidP="009C5B7C">
      <w:pPr>
        <w:rPr>
          <w:rFonts w:ascii="Lato Light" w:hAnsi="Lato Light" w:cstheme="minorHAnsi"/>
          <w:color w:val="002060"/>
          <w:sz w:val="24"/>
          <w:szCs w:val="24"/>
        </w:rPr>
      </w:pPr>
    </w:p>
    <w:p w14:paraId="1A24D05D" w14:textId="77777777" w:rsidR="00F93FA8" w:rsidRDefault="00F93FA8" w:rsidP="4162A3C6">
      <w:pPr>
        <w:jc w:val="center"/>
        <w:rPr>
          <w:rFonts w:ascii="Lato Light" w:hAnsi="Lato Light" w:cstheme="minorBidi"/>
          <w:b/>
          <w:bCs/>
          <w:sz w:val="28"/>
          <w:szCs w:val="28"/>
          <w:u w:val="single"/>
        </w:rPr>
      </w:pPr>
    </w:p>
    <w:p w14:paraId="7C7FB622" w14:textId="77777777" w:rsidR="008354F2" w:rsidRPr="00312A47" w:rsidRDefault="008354F2" w:rsidP="00150714">
      <w:pPr>
        <w:jc w:val="center"/>
        <w:rPr>
          <w:rFonts w:ascii="Lato Light" w:hAnsi="Lato Light" w:cstheme="minorBidi"/>
          <w:b/>
          <w:bCs/>
          <w:color w:val="002060"/>
          <w:sz w:val="24"/>
          <w:szCs w:val="24"/>
          <w:lang w:val="fr-FR"/>
        </w:rPr>
      </w:pPr>
      <w:r w:rsidRPr="00312A47">
        <w:rPr>
          <w:rFonts w:ascii="Lato Light" w:hAnsi="Lato Light" w:cstheme="minorBidi"/>
          <w:b/>
          <w:bCs/>
          <w:color w:val="002060"/>
          <w:sz w:val="24"/>
          <w:szCs w:val="24"/>
          <w:lang w:val="fr-FR"/>
        </w:rPr>
        <w:t xml:space="preserve">Ce formulaire doit être renvoyé </w:t>
      </w:r>
      <w:proofErr w:type="gramStart"/>
      <w:r w:rsidRPr="00312A47">
        <w:rPr>
          <w:rFonts w:ascii="Lato Light" w:hAnsi="Lato Light" w:cstheme="minorBidi"/>
          <w:b/>
          <w:bCs/>
          <w:color w:val="002060"/>
          <w:sz w:val="24"/>
          <w:szCs w:val="24"/>
          <w:lang w:val="fr-FR"/>
        </w:rPr>
        <w:t>complété</w:t>
      </w:r>
      <w:proofErr w:type="gramEnd"/>
      <w:r w:rsidRPr="00312A47">
        <w:rPr>
          <w:rFonts w:ascii="Lato Light" w:hAnsi="Lato Light" w:cstheme="minorBidi"/>
          <w:b/>
          <w:bCs/>
          <w:color w:val="002060"/>
          <w:sz w:val="24"/>
          <w:szCs w:val="24"/>
          <w:lang w:val="fr-FR"/>
        </w:rPr>
        <w:t xml:space="preserve"> à </w:t>
      </w:r>
      <w:hyperlink r:id="rId11" w:history="1">
        <w:r w:rsidRPr="00312A47">
          <w:rPr>
            <w:rStyle w:val="Hyperlink"/>
            <w:rFonts w:ascii="Lato Light" w:hAnsi="Lato Light" w:cstheme="minorBidi"/>
            <w:b/>
            <w:bCs/>
            <w:sz w:val="24"/>
            <w:szCs w:val="24"/>
            <w:u w:val="none"/>
            <w:lang w:val="fr-FR"/>
          </w:rPr>
          <w:t>awards@wagggs.org</w:t>
        </w:r>
      </w:hyperlink>
      <w:r w:rsidRPr="00312A47">
        <w:rPr>
          <w:rFonts w:ascii="Lato Light" w:hAnsi="Lato Light" w:cstheme="minorBidi"/>
          <w:b/>
          <w:bCs/>
          <w:color w:val="002060"/>
          <w:sz w:val="24"/>
          <w:szCs w:val="24"/>
          <w:lang w:val="fr-FR"/>
        </w:rPr>
        <w:t xml:space="preserve"> </w:t>
      </w:r>
    </w:p>
    <w:p w14:paraId="7EA0F500" w14:textId="3C48ACD5" w:rsidR="00150714" w:rsidRPr="00312A47" w:rsidRDefault="008354F2" w:rsidP="00150714">
      <w:pPr>
        <w:jc w:val="center"/>
        <w:rPr>
          <w:rFonts w:ascii="Lato Light" w:hAnsi="Lato Light" w:cstheme="minorBidi"/>
          <w:color w:val="002060"/>
          <w:sz w:val="24"/>
          <w:szCs w:val="24"/>
          <w:lang w:val="fr-FR"/>
        </w:rPr>
      </w:pPr>
      <w:proofErr w:type="gramStart"/>
      <w:r w:rsidRPr="00312A47">
        <w:rPr>
          <w:rFonts w:ascii="Lato Light" w:hAnsi="Lato Light" w:cstheme="minorBidi"/>
          <w:b/>
          <w:bCs/>
          <w:color w:val="002060"/>
          <w:sz w:val="24"/>
          <w:szCs w:val="24"/>
          <w:lang w:val="fr-FR"/>
        </w:rPr>
        <w:t>au</w:t>
      </w:r>
      <w:proofErr w:type="gramEnd"/>
      <w:r w:rsidRPr="00312A47">
        <w:rPr>
          <w:rFonts w:ascii="Lato Light" w:hAnsi="Lato Light" w:cstheme="minorBidi"/>
          <w:b/>
          <w:bCs/>
          <w:color w:val="002060"/>
          <w:sz w:val="24"/>
          <w:szCs w:val="24"/>
          <w:lang w:val="fr-FR"/>
        </w:rPr>
        <w:t xml:space="preserve"> plus tard le 31 mars 202</w:t>
      </w:r>
      <w:r w:rsidR="00312A47" w:rsidRPr="00312A47">
        <w:rPr>
          <w:rFonts w:ascii="Lato Light" w:hAnsi="Lato Light" w:cstheme="minorBidi"/>
          <w:b/>
          <w:bCs/>
          <w:color w:val="002060"/>
          <w:sz w:val="24"/>
          <w:szCs w:val="24"/>
          <w:lang w:val="fr-FR"/>
        </w:rPr>
        <w:t>6</w:t>
      </w:r>
      <w:r w:rsidRPr="00312A47">
        <w:rPr>
          <w:rFonts w:ascii="Lato Light" w:hAnsi="Lato Light" w:cstheme="minorBidi"/>
          <w:b/>
          <w:bCs/>
          <w:color w:val="002060"/>
          <w:sz w:val="24"/>
          <w:szCs w:val="24"/>
          <w:lang w:val="fr-FR"/>
        </w:rPr>
        <w:t xml:space="preserve"> à 23h59 UTC.</w:t>
      </w:r>
    </w:p>
    <w:p w14:paraId="2582D19D" w14:textId="5694F097" w:rsidR="009C5B7C" w:rsidRPr="00312A47" w:rsidRDefault="009C5B7C" w:rsidP="4162A3C6">
      <w:pPr>
        <w:jc w:val="center"/>
        <w:rPr>
          <w:rFonts w:ascii="Lato Light" w:hAnsi="Lato Light" w:cstheme="minorBidi"/>
          <w:sz w:val="24"/>
          <w:szCs w:val="24"/>
          <w:lang w:val="fr-FR"/>
        </w:rPr>
      </w:pPr>
    </w:p>
    <w:p w14:paraId="0EEC618C" w14:textId="149CA2C0" w:rsidR="009C5B7C" w:rsidRPr="008354F2" w:rsidRDefault="009C5B7C" w:rsidP="4162A3C6">
      <w:pPr>
        <w:jc w:val="center"/>
        <w:rPr>
          <w:rFonts w:ascii="Lato Light" w:hAnsi="Lato Light" w:cstheme="minorBidi"/>
          <w:b/>
          <w:bCs/>
          <w:sz w:val="32"/>
          <w:szCs w:val="32"/>
          <w:lang w:val="fr-FR"/>
        </w:rPr>
      </w:pPr>
      <w:hyperlink r:id="rId12" w:history="1"/>
    </w:p>
    <w:p w14:paraId="030CA2D7" w14:textId="73652EE3" w:rsidR="009C5B7C" w:rsidRPr="008354F2" w:rsidRDefault="009C5B7C" w:rsidP="4162A3C6">
      <w:pPr>
        <w:jc w:val="center"/>
        <w:rPr>
          <w:rFonts w:ascii="Lato Light" w:hAnsi="Lato Light" w:cstheme="minorBidi"/>
          <w:sz w:val="24"/>
          <w:szCs w:val="24"/>
          <w:lang w:val="fr-FR"/>
        </w:rPr>
      </w:pPr>
    </w:p>
    <w:p w14:paraId="68DB486E" w14:textId="77777777" w:rsidR="00A85B7F" w:rsidRPr="008354F2" w:rsidRDefault="00A85B7F" w:rsidP="00D26B22">
      <w:pPr>
        <w:rPr>
          <w:rFonts w:ascii="Lato Light" w:hAnsi="Lato Light"/>
          <w:lang w:val="fr-FR"/>
        </w:rPr>
      </w:pPr>
    </w:p>
    <w:sectPr w:rsidR="00A85B7F" w:rsidRPr="008354F2" w:rsidSect="00C7187C">
      <w:headerReference w:type="default" r:id="rId13"/>
      <w:footerReference w:type="default" r:id="rId14"/>
      <w:footnotePr>
        <w:pos w:val="beneathText"/>
      </w:footnotePr>
      <w:endnotePr>
        <w:numFmt w:val="decimal"/>
      </w:endnotePr>
      <w:pgSz w:w="11900" w:h="16837" w:code="9"/>
      <w:pgMar w:top="1702" w:right="985" w:bottom="1276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BFCF" w14:textId="77777777" w:rsidR="00C6747F" w:rsidRDefault="00C6747F">
      <w:r>
        <w:separator/>
      </w:r>
    </w:p>
  </w:endnote>
  <w:endnote w:type="continuationSeparator" w:id="0">
    <w:p w14:paraId="0C2C96E4" w14:textId="77777777" w:rsidR="00C6747F" w:rsidRDefault="00C6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nesty Trade Gothic Bold Cn">
    <w:altName w:val="Calibri"/>
    <w:charset w:val="00"/>
    <w:family w:val="auto"/>
    <w:pitch w:val="variable"/>
    <w:sig w:usb0="03000003" w:usb1="00000000" w:usb2="00000000" w:usb3="00000000" w:csb0="00000001" w:csb1="00000000"/>
  </w:font>
  <w:font w:name="Amnesty Trade Gothic Cn">
    <w:altName w:val="Calibri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nesty Trade Gothic"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97DE" w14:textId="2162FA32" w:rsidR="000B310A" w:rsidRDefault="000B31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1BEF69" wp14:editId="5E9C42E3">
              <wp:simplePos x="0" y="0"/>
              <wp:positionH relativeFrom="page">
                <wp:posOffset>0</wp:posOffset>
              </wp:positionH>
              <wp:positionV relativeFrom="paragraph">
                <wp:posOffset>82550</wp:posOffset>
              </wp:positionV>
              <wp:extent cx="7664450" cy="844550"/>
              <wp:effectExtent l="0" t="0" r="0" b="0"/>
              <wp:wrapNone/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64450" cy="844550"/>
                      </a:xfrm>
                      <a:prstGeom prst="rect">
                        <a:avLst/>
                      </a:prstGeom>
                      <a:solidFill>
                        <a:srgbClr val="EE8D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16F061" id="Rectangle 25" o:spid="_x0000_s1026" style="position:absolute;margin-left:0;margin-top:6.5pt;width:603.5pt;height:66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" fillcolor="#ee8d7a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E178" w14:textId="77777777" w:rsidR="00C6747F" w:rsidRDefault="00C6747F">
      <w:r>
        <w:separator/>
      </w:r>
    </w:p>
  </w:footnote>
  <w:footnote w:type="continuationSeparator" w:id="0">
    <w:p w14:paraId="215BD4E8" w14:textId="77777777" w:rsidR="00C6747F" w:rsidRDefault="00C6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265B" w14:textId="2EAF97E5" w:rsidR="009921AA" w:rsidRDefault="009921AA" w:rsidP="009921AA">
    <w:r>
      <w:rPr>
        <w:noProof/>
      </w:rPr>
      <w:drawing>
        <wp:anchor distT="0" distB="0" distL="114300" distR="114300" simplePos="0" relativeHeight="251660288" behindDoc="0" locked="0" layoutInCell="1" allowOverlap="1" wp14:anchorId="5C6E6A37" wp14:editId="12037BD1">
          <wp:simplePos x="0" y="0"/>
          <wp:positionH relativeFrom="margin">
            <wp:posOffset>2179320</wp:posOffset>
          </wp:positionH>
          <wp:positionV relativeFrom="paragraph">
            <wp:posOffset>-361315</wp:posOffset>
          </wp:positionV>
          <wp:extent cx="2117618" cy="6731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6" t="16795" r="11244" b="15205"/>
                  <a:stretch/>
                </pic:blipFill>
                <pic:spPr bwMode="auto">
                  <a:xfrm>
                    <a:off x="0" y="0"/>
                    <a:ext cx="2117618" cy="673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4EEFA1" wp14:editId="25E1403D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664450" cy="844550"/>
              <wp:effectExtent l="0" t="0" r="0" b="0"/>
              <wp:wrapNone/>
              <wp:docPr id="1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64450" cy="844550"/>
                      </a:xfrm>
                      <a:prstGeom prst="rect">
                        <a:avLst/>
                      </a:prstGeom>
                      <a:solidFill>
                        <a:srgbClr val="EE8D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471252" id="Rectangle 17" o:spid="_x0000_s1026" style="position:absolute;margin-left:0;margin-top:-35.4pt;width:603.5pt;height:66.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" fillcolor="#ee8d7a" stroked="f" strokeweight="1pt">
              <w10:wrap anchorx="page"/>
            </v:rect>
          </w:pict>
        </mc:Fallback>
      </mc:AlternateContent>
    </w:r>
  </w:p>
  <w:p w14:paraId="6EF0883F" w14:textId="77777777" w:rsidR="009921AA" w:rsidRPr="009921AA" w:rsidRDefault="009921AA">
    <w:pPr>
      <w:pStyle w:val="Header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79787F56"/>
    <w:numStyleLink w:val="AINumberedList"/>
  </w:abstractNum>
  <w:abstractNum w:abstractNumId="2" w15:restartNumberingAfterBreak="0">
    <w:nsid w:val="00000003"/>
    <w:multiLevelType w:val="multilevel"/>
    <w:tmpl w:val="5B58B218"/>
    <w:numStyleLink w:val="AIBulletList"/>
  </w:abstractNum>
  <w:abstractNum w:abstractNumId="3" w15:restartNumberingAfterBreak="0">
    <w:nsid w:val="000B5ECC"/>
    <w:multiLevelType w:val="multilevel"/>
    <w:tmpl w:val="5B58B218"/>
    <w:numStyleLink w:val="AIBulletList"/>
  </w:abstractNum>
  <w:abstractNum w:abstractNumId="4" w15:restartNumberingAfterBreak="0">
    <w:nsid w:val="001C5292"/>
    <w:multiLevelType w:val="multilevel"/>
    <w:tmpl w:val="FB62792E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5" w15:restartNumberingAfterBreak="0">
    <w:nsid w:val="02453E25"/>
    <w:multiLevelType w:val="hybridMultilevel"/>
    <w:tmpl w:val="84961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47DDD"/>
    <w:multiLevelType w:val="multilevel"/>
    <w:tmpl w:val="B330E8B0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6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7" w15:restartNumberingAfterBreak="0">
    <w:nsid w:val="07796BD6"/>
    <w:multiLevelType w:val="multilevel"/>
    <w:tmpl w:val="79787F56"/>
    <w:numStyleLink w:val="AINumberedList"/>
  </w:abstractNum>
  <w:abstractNum w:abstractNumId="8" w15:restartNumberingAfterBreak="0">
    <w:nsid w:val="07C6744F"/>
    <w:multiLevelType w:val="multilevel"/>
    <w:tmpl w:val="7D7ED17E"/>
    <w:lvl w:ilvl="0">
      <w:start w:val="1"/>
      <w:numFmt w:val="bullet"/>
      <w:lvlText w:val=""/>
      <w:lvlJc w:val="left"/>
      <w:pPr>
        <w:tabs>
          <w:tab w:val="num" w:pos="340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1134"/>
        </w:tabs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531"/>
        </w:tabs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9" w15:restartNumberingAfterBreak="0">
    <w:nsid w:val="0DDE2986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Amnesty Trade Gothic Bold Cn" w:hAnsi="Amnesty Trade Gothic Bold Cn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340"/>
        </w:tabs>
        <w:ind w:left="340"/>
      </w:pPr>
      <w:rPr>
        <w:rFonts w:cs="Times New Roman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737"/>
        </w:tabs>
        <w:ind w:left="737" w:hanging="17"/>
      </w:pPr>
      <w:rPr>
        <w:rFonts w:cs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firstLine="3"/>
      </w:pPr>
      <w:rPr>
        <w:rFonts w:cs="Times New Roman"/>
        <w:b/>
        <w:i w:val="0"/>
      </w:rPr>
    </w:lvl>
    <w:lvl w:ilvl="4">
      <w:start w:val="1"/>
      <w:numFmt w:val="decimal"/>
      <w:suff w:val="nothing"/>
      <w:lvlText w:val="%5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5">
      <w:start w:val="1"/>
      <w:numFmt w:val="decimal"/>
      <w:suff w:val="nothing"/>
      <w:lvlText w:val="%6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6">
      <w:start w:val="1"/>
      <w:numFmt w:val="decimal"/>
      <w:suff w:val="nothing"/>
      <w:lvlText w:val="%7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7">
      <w:start w:val="1"/>
      <w:numFmt w:val="decimal"/>
      <w:suff w:val="nothing"/>
      <w:lvlText w:val="%8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8">
      <w:start w:val="1"/>
      <w:numFmt w:val="decimal"/>
      <w:suff w:val="nothing"/>
      <w:lvlText w:val="%9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</w:abstractNum>
  <w:abstractNum w:abstractNumId="10" w15:restartNumberingAfterBreak="0">
    <w:nsid w:val="129C273F"/>
    <w:multiLevelType w:val="multilevel"/>
    <w:tmpl w:val="5B58B218"/>
    <w:numStyleLink w:val="AIBulletList"/>
  </w:abstractNum>
  <w:abstractNum w:abstractNumId="11" w15:restartNumberingAfterBreak="0">
    <w:nsid w:val="190914F0"/>
    <w:multiLevelType w:val="multilevel"/>
    <w:tmpl w:val="00000003"/>
    <w:lvl w:ilvl="0">
      <w:start w:val="1"/>
      <w:numFmt w:val="bullet"/>
      <w:suff w:val="nothing"/>
      <w:lvlText w:val=""/>
      <w:lvlJc w:val="left"/>
      <w:pPr>
        <w:tabs>
          <w:tab w:val="num" w:pos="0"/>
        </w:tabs>
      </w:pPr>
      <w:rPr>
        <w:rFonts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737"/>
        </w:tabs>
        <w:ind w:left="737" w:hanging="17"/>
      </w:pPr>
      <w:rPr>
        <w:rFonts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077"/>
        </w:tabs>
        <w:ind w:left="1077" w:firstLine="3"/>
      </w:pPr>
      <w:rPr>
        <w:rFonts w:ascii="Wingdings" w:hAnsi="Wingdings"/>
        <w:color w:val="999999"/>
        <w:sz w:val="14"/>
      </w:rPr>
    </w:lvl>
    <w:lvl w:ilvl="4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5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6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7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8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</w:abstractNum>
  <w:abstractNum w:abstractNumId="12" w15:restartNumberingAfterBreak="0">
    <w:nsid w:val="1E1D0811"/>
    <w:multiLevelType w:val="multilevel"/>
    <w:tmpl w:val="21007842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</w:abstractNum>
  <w:abstractNum w:abstractNumId="13" w15:restartNumberingAfterBreak="0">
    <w:nsid w:val="215B67B6"/>
    <w:multiLevelType w:val="multilevel"/>
    <w:tmpl w:val="79787F56"/>
    <w:numStyleLink w:val="AINumberedList"/>
  </w:abstractNum>
  <w:abstractNum w:abstractNumId="14" w15:restartNumberingAfterBreak="0">
    <w:nsid w:val="241E5A86"/>
    <w:multiLevelType w:val="multilevel"/>
    <w:tmpl w:val="7FA0B764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15" w15:restartNumberingAfterBreak="0">
    <w:nsid w:val="26C46536"/>
    <w:multiLevelType w:val="multilevel"/>
    <w:tmpl w:val="00000003"/>
    <w:lvl w:ilvl="0">
      <w:start w:val="1"/>
      <w:numFmt w:val="bullet"/>
      <w:suff w:val="nothing"/>
      <w:lvlText w:val=""/>
      <w:lvlJc w:val="left"/>
      <w:pPr>
        <w:tabs>
          <w:tab w:val="num" w:pos="0"/>
        </w:tabs>
      </w:pPr>
      <w:rPr>
        <w:rFonts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737"/>
        </w:tabs>
        <w:ind w:left="737" w:hanging="17"/>
      </w:pPr>
      <w:rPr>
        <w:rFonts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077"/>
        </w:tabs>
        <w:ind w:left="1077" w:firstLine="3"/>
      </w:pPr>
      <w:rPr>
        <w:rFonts w:ascii="Wingdings" w:hAnsi="Wingdings"/>
        <w:color w:val="999999"/>
        <w:sz w:val="14"/>
      </w:rPr>
    </w:lvl>
    <w:lvl w:ilvl="4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5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6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7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8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</w:abstractNum>
  <w:abstractNum w:abstractNumId="16" w15:restartNumberingAfterBreak="0">
    <w:nsid w:val="27133A5E"/>
    <w:multiLevelType w:val="multilevel"/>
    <w:tmpl w:val="5B58B218"/>
    <w:numStyleLink w:val="AIBulletList"/>
  </w:abstractNum>
  <w:abstractNum w:abstractNumId="17" w15:restartNumberingAfterBreak="0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2C667F81"/>
    <w:multiLevelType w:val="hybridMultilevel"/>
    <w:tmpl w:val="7EF053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7201C"/>
    <w:multiLevelType w:val="multilevel"/>
    <w:tmpl w:val="5B58B218"/>
    <w:numStyleLink w:val="AIBulletList"/>
  </w:abstractNum>
  <w:abstractNum w:abstractNumId="20" w15:restartNumberingAfterBreak="0">
    <w:nsid w:val="30416572"/>
    <w:multiLevelType w:val="multilevel"/>
    <w:tmpl w:val="8CC0097A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</w:abstractNum>
  <w:abstractNum w:abstractNumId="21" w15:restartNumberingAfterBreak="0">
    <w:nsid w:val="31943E62"/>
    <w:multiLevelType w:val="multilevel"/>
    <w:tmpl w:val="5B58B218"/>
    <w:numStyleLink w:val="AIBulletList"/>
  </w:abstractNum>
  <w:abstractNum w:abstractNumId="22" w15:restartNumberingAfterBreak="0">
    <w:nsid w:val="34E44DDD"/>
    <w:multiLevelType w:val="multilevel"/>
    <w:tmpl w:val="3A4E5394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3" w15:restartNumberingAfterBreak="0">
    <w:nsid w:val="3CD32566"/>
    <w:multiLevelType w:val="hybridMultilevel"/>
    <w:tmpl w:val="05B44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74608"/>
    <w:multiLevelType w:val="multilevel"/>
    <w:tmpl w:val="E97238C4"/>
    <w:lvl w:ilvl="0">
      <w:start w:val="1"/>
      <w:numFmt w:val="decimal"/>
      <w:suff w:val="space"/>
      <w:lvlText w:val="%1."/>
      <w:lvlJc w:val="left"/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suff w:val="space"/>
      <w:lvlText w:val="%2."/>
      <w:lvlJc w:val="left"/>
      <w:pPr>
        <w:ind w:left="340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25" w15:restartNumberingAfterBreak="0">
    <w:nsid w:val="456452DF"/>
    <w:multiLevelType w:val="multilevel"/>
    <w:tmpl w:val="5B58B218"/>
    <w:numStyleLink w:val="AIBulletList"/>
  </w:abstractNum>
  <w:abstractNum w:abstractNumId="26" w15:restartNumberingAfterBreak="0">
    <w:nsid w:val="4AFA1331"/>
    <w:multiLevelType w:val="multilevel"/>
    <w:tmpl w:val="958826D2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7" w15:restartNumberingAfterBreak="0">
    <w:nsid w:val="4E1E12A2"/>
    <w:multiLevelType w:val="multilevel"/>
    <w:tmpl w:val="5B58B218"/>
    <w:numStyleLink w:val="AIBulletList"/>
  </w:abstractNum>
  <w:abstractNum w:abstractNumId="28" w15:restartNumberingAfterBreak="0">
    <w:nsid w:val="50BE2038"/>
    <w:multiLevelType w:val="hybridMultilevel"/>
    <w:tmpl w:val="293E7548"/>
    <w:lvl w:ilvl="0" w:tplc="B47C9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04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8D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2C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A6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86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5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2A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8D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C33A0"/>
    <w:multiLevelType w:val="multilevel"/>
    <w:tmpl w:val="A60A3B66"/>
    <w:lvl w:ilvl="0">
      <w:start w:val="1"/>
      <w:numFmt w:val="bullet"/>
      <w:suff w:val="space"/>
      <w:lvlText w:val=""/>
      <w:lvlJc w:val="left"/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0" w15:restartNumberingAfterBreak="0">
    <w:nsid w:val="544D628C"/>
    <w:multiLevelType w:val="multilevel"/>
    <w:tmpl w:val="ACB079DC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1" w15:restartNumberingAfterBreak="0">
    <w:nsid w:val="557D6E90"/>
    <w:multiLevelType w:val="multilevel"/>
    <w:tmpl w:val="57C0F632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40" w:firstLine="17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32" w15:restartNumberingAfterBreak="0">
    <w:nsid w:val="5A07084D"/>
    <w:multiLevelType w:val="multilevel"/>
    <w:tmpl w:val="5B58B218"/>
    <w:numStyleLink w:val="AIBulletList"/>
  </w:abstractNum>
  <w:abstractNum w:abstractNumId="33" w15:restartNumberingAfterBreak="0">
    <w:nsid w:val="5EB76F89"/>
    <w:multiLevelType w:val="multilevel"/>
    <w:tmpl w:val="F9F01520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4" w15:restartNumberingAfterBreak="0">
    <w:nsid w:val="636B4DF8"/>
    <w:multiLevelType w:val="multilevel"/>
    <w:tmpl w:val="25CECD4E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5" w15:restartNumberingAfterBreak="0">
    <w:nsid w:val="6D837B9E"/>
    <w:multiLevelType w:val="multilevel"/>
    <w:tmpl w:val="3EBA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3A71526"/>
    <w:multiLevelType w:val="multilevel"/>
    <w:tmpl w:val="57C0F632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40" w:firstLine="17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37" w15:restartNumberingAfterBreak="0">
    <w:nsid w:val="73FC6E17"/>
    <w:multiLevelType w:val="multilevel"/>
    <w:tmpl w:val="8212609C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8" w15:restartNumberingAfterBreak="0">
    <w:nsid w:val="76A44978"/>
    <w:multiLevelType w:val="multilevel"/>
    <w:tmpl w:val="5B58B218"/>
    <w:numStyleLink w:val="AIBulletList"/>
  </w:abstractNum>
  <w:abstractNum w:abstractNumId="39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</w:abstractNum>
  <w:abstractNum w:abstractNumId="40" w15:restartNumberingAfterBreak="0">
    <w:nsid w:val="78565AC3"/>
    <w:multiLevelType w:val="multilevel"/>
    <w:tmpl w:val="4EEAC7A8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41" w15:restartNumberingAfterBreak="0">
    <w:nsid w:val="7A2A6CF1"/>
    <w:multiLevelType w:val="multilevel"/>
    <w:tmpl w:val="2D685644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42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b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b/>
        <w:i w:val="0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</w:abstractNum>
  <w:abstractNum w:abstractNumId="43" w15:restartNumberingAfterBreak="0">
    <w:nsid w:val="7F960435"/>
    <w:multiLevelType w:val="multilevel"/>
    <w:tmpl w:val="5B58B218"/>
    <w:numStyleLink w:val="AIBulletList"/>
  </w:abstractNum>
  <w:num w:numId="1" w16cid:durableId="536431746">
    <w:abstractNumId w:val="28"/>
  </w:num>
  <w:num w:numId="2" w16cid:durableId="1168180843">
    <w:abstractNumId w:val="0"/>
  </w:num>
  <w:num w:numId="3" w16cid:durableId="306012111">
    <w:abstractNumId w:val="1"/>
  </w:num>
  <w:num w:numId="4" w16cid:durableId="2116511707">
    <w:abstractNumId w:val="2"/>
  </w:num>
  <w:num w:numId="5" w16cid:durableId="1142579431">
    <w:abstractNumId w:val="15"/>
  </w:num>
  <w:num w:numId="6" w16cid:durableId="610434748">
    <w:abstractNumId w:val="11"/>
  </w:num>
  <w:num w:numId="7" w16cid:durableId="1226257306">
    <w:abstractNumId w:val="8"/>
  </w:num>
  <w:num w:numId="8" w16cid:durableId="900480620">
    <w:abstractNumId w:val="9"/>
  </w:num>
  <w:num w:numId="9" w16cid:durableId="1746293376">
    <w:abstractNumId w:val="29"/>
  </w:num>
  <w:num w:numId="10" w16cid:durableId="1217007221">
    <w:abstractNumId w:val="22"/>
  </w:num>
  <w:num w:numId="11" w16cid:durableId="849877373">
    <w:abstractNumId w:val="4"/>
  </w:num>
  <w:num w:numId="12" w16cid:durableId="1291860752">
    <w:abstractNumId w:val="14"/>
  </w:num>
  <w:num w:numId="13" w16cid:durableId="1840802557">
    <w:abstractNumId w:val="6"/>
  </w:num>
  <w:num w:numId="14" w16cid:durableId="1326133493">
    <w:abstractNumId w:val="40"/>
  </w:num>
  <w:num w:numId="15" w16cid:durableId="928776747">
    <w:abstractNumId w:val="17"/>
  </w:num>
  <w:num w:numId="16" w16cid:durableId="100076071">
    <w:abstractNumId w:val="30"/>
  </w:num>
  <w:num w:numId="17" w16cid:durableId="1960337546">
    <w:abstractNumId w:val="34"/>
  </w:num>
  <w:num w:numId="18" w16cid:durableId="1037392041">
    <w:abstractNumId w:val="41"/>
  </w:num>
  <w:num w:numId="19" w16cid:durableId="658769548">
    <w:abstractNumId w:val="33"/>
  </w:num>
  <w:num w:numId="20" w16cid:durableId="602883987">
    <w:abstractNumId w:val="26"/>
  </w:num>
  <w:num w:numId="21" w16cid:durableId="1566836205">
    <w:abstractNumId w:val="24"/>
  </w:num>
  <w:num w:numId="22" w16cid:durableId="1813868200">
    <w:abstractNumId w:val="31"/>
  </w:num>
  <w:num w:numId="23" w16cid:durableId="2134131361">
    <w:abstractNumId w:val="37"/>
  </w:num>
  <w:num w:numId="24" w16cid:durableId="2005237730">
    <w:abstractNumId w:val="36"/>
  </w:num>
  <w:num w:numId="25" w16cid:durableId="1550530671">
    <w:abstractNumId w:val="12"/>
  </w:num>
  <w:num w:numId="26" w16cid:durableId="1664893881">
    <w:abstractNumId w:val="20"/>
  </w:num>
  <w:num w:numId="27" w16cid:durableId="743144739">
    <w:abstractNumId w:val="42"/>
  </w:num>
  <w:num w:numId="28" w16cid:durableId="1886865360">
    <w:abstractNumId w:val="10"/>
  </w:num>
  <w:num w:numId="29" w16cid:durableId="477961250">
    <w:abstractNumId w:val="32"/>
  </w:num>
  <w:num w:numId="30" w16cid:durableId="541671622">
    <w:abstractNumId w:val="16"/>
  </w:num>
  <w:num w:numId="31" w16cid:durableId="1759593213">
    <w:abstractNumId w:val="39"/>
  </w:num>
  <w:num w:numId="32" w16cid:durableId="1773477538">
    <w:abstractNumId w:val="13"/>
  </w:num>
  <w:num w:numId="33" w16cid:durableId="1261374480">
    <w:abstractNumId w:val="35"/>
  </w:num>
  <w:num w:numId="34" w16cid:durableId="1918974884">
    <w:abstractNumId w:val="3"/>
  </w:num>
  <w:num w:numId="35" w16cid:durableId="736516304">
    <w:abstractNumId w:val="38"/>
  </w:num>
  <w:num w:numId="36" w16cid:durableId="1417938024">
    <w:abstractNumId w:val="25"/>
  </w:num>
  <w:num w:numId="37" w16cid:durableId="1017346744">
    <w:abstractNumId w:val="43"/>
  </w:num>
  <w:num w:numId="38" w16cid:durableId="1362316193">
    <w:abstractNumId w:val="27"/>
  </w:num>
  <w:num w:numId="39" w16cid:durableId="214243719">
    <w:abstractNumId w:val="19"/>
  </w:num>
  <w:num w:numId="40" w16cid:durableId="189340271">
    <w:abstractNumId w:val="21"/>
  </w:num>
  <w:num w:numId="41" w16cid:durableId="1687902293">
    <w:abstractNumId w:val="7"/>
  </w:num>
  <w:num w:numId="42" w16cid:durableId="1781682609">
    <w:abstractNumId w:val="18"/>
  </w:num>
  <w:num w:numId="43" w16cid:durableId="1802454885">
    <w:abstractNumId w:val="23"/>
  </w:num>
  <w:num w:numId="44" w16cid:durableId="1538857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7C"/>
    <w:rsid w:val="0000500A"/>
    <w:rsid w:val="00013F07"/>
    <w:rsid w:val="00022540"/>
    <w:rsid w:val="000231CE"/>
    <w:rsid w:val="00025B55"/>
    <w:rsid w:val="00032461"/>
    <w:rsid w:val="00045BDF"/>
    <w:rsid w:val="00062A30"/>
    <w:rsid w:val="00092096"/>
    <w:rsid w:val="000A1AB5"/>
    <w:rsid w:val="000B0E17"/>
    <w:rsid w:val="000B28F3"/>
    <w:rsid w:val="000B310A"/>
    <w:rsid w:val="000C1EC8"/>
    <w:rsid w:val="000C6C1C"/>
    <w:rsid w:val="000D1D9A"/>
    <w:rsid w:val="000F0007"/>
    <w:rsid w:val="000F0E5C"/>
    <w:rsid w:val="000F26F1"/>
    <w:rsid w:val="001011BA"/>
    <w:rsid w:val="00105A1B"/>
    <w:rsid w:val="001151EC"/>
    <w:rsid w:val="0011579A"/>
    <w:rsid w:val="0012390D"/>
    <w:rsid w:val="00132F90"/>
    <w:rsid w:val="00145058"/>
    <w:rsid w:val="00147744"/>
    <w:rsid w:val="00150714"/>
    <w:rsid w:val="00162298"/>
    <w:rsid w:val="0017136A"/>
    <w:rsid w:val="00171FAA"/>
    <w:rsid w:val="00180B32"/>
    <w:rsid w:val="0019468B"/>
    <w:rsid w:val="001A1321"/>
    <w:rsid w:val="001B6144"/>
    <w:rsid w:val="001B7C70"/>
    <w:rsid w:val="001C51CA"/>
    <w:rsid w:val="001D4DEE"/>
    <w:rsid w:val="002034BA"/>
    <w:rsid w:val="0021104C"/>
    <w:rsid w:val="00214D5D"/>
    <w:rsid w:val="00215986"/>
    <w:rsid w:val="00221079"/>
    <w:rsid w:val="0022213F"/>
    <w:rsid w:val="002451ED"/>
    <w:rsid w:val="00245655"/>
    <w:rsid w:val="00253532"/>
    <w:rsid w:val="00257C8F"/>
    <w:rsid w:val="002639C3"/>
    <w:rsid w:val="00264F76"/>
    <w:rsid w:val="002A127E"/>
    <w:rsid w:val="002A150A"/>
    <w:rsid w:val="002A4C7D"/>
    <w:rsid w:val="002A6C86"/>
    <w:rsid w:val="002B0D46"/>
    <w:rsid w:val="002B137E"/>
    <w:rsid w:val="002C37B4"/>
    <w:rsid w:val="002C7FB2"/>
    <w:rsid w:val="003070EF"/>
    <w:rsid w:val="00312A47"/>
    <w:rsid w:val="00315CAB"/>
    <w:rsid w:val="00335F99"/>
    <w:rsid w:val="0034186D"/>
    <w:rsid w:val="003521FA"/>
    <w:rsid w:val="0035327E"/>
    <w:rsid w:val="0036298B"/>
    <w:rsid w:val="00397B56"/>
    <w:rsid w:val="003B0B63"/>
    <w:rsid w:val="003B4588"/>
    <w:rsid w:val="003C1A5B"/>
    <w:rsid w:val="003E781B"/>
    <w:rsid w:val="003F6C41"/>
    <w:rsid w:val="004027CF"/>
    <w:rsid w:val="004622B9"/>
    <w:rsid w:val="00463915"/>
    <w:rsid w:val="00464128"/>
    <w:rsid w:val="0047076A"/>
    <w:rsid w:val="00470A72"/>
    <w:rsid w:val="0047141B"/>
    <w:rsid w:val="004A2E46"/>
    <w:rsid w:val="004A593F"/>
    <w:rsid w:val="004B1B46"/>
    <w:rsid w:val="004B74F3"/>
    <w:rsid w:val="004B7627"/>
    <w:rsid w:val="004B7A6C"/>
    <w:rsid w:val="004C0661"/>
    <w:rsid w:val="004E0464"/>
    <w:rsid w:val="004E169F"/>
    <w:rsid w:val="004F0931"/>
    <w:rsid w:val="004F3202"/>
    <w:rsid w:val="0051444C"/>
    <w:rsid w:val="005174AC"/>
    <w:rsid w:val="0052511E"/>
    <w:rsid w:val="00525FD5"/>
    <w:rsid w:val="005260B6"/>
    <w:rsid w:val="00532BD5"/>
    <w:rsid w:val="00533EE6"/>
    <w:rsid w:val="00535B1B"/>
    <w:rsid w:val="005407DE"/>
    <w:rsid w:val="00550350"/>
    <w:rsid w:val="00557EB7"/>
    <w:rsid w:val="0057249E"/>
    <w:rsid w:val="00574CC8"/>
    <w:rsid w:val="00577060"/>
    <w:rsid w:val="005806BE"/>
    <w:rsid w:val="00580EE5"/>
    <w:rsid w:val="0058216C"/>
    <w:rsid w:val="00587688"/>
    <w:rsid w:val="0059554B"/>
    <w:rsid w:val="005B4A41"/>
    <w:rsid w:val="005C3139"/>
    <w:rsid w:val="005D1A79"/>
    <w:rsid w:val="005D28B7"/>
    <w:rsid w:val="005E0657"/>
    <w:rsid w:val="005E0B21"/>
    <w:rsid w:val="005E5D20"/>
    <w:rsid w:val="005E7207"/>
    <w:rsid w:val="005F1B18"/>
    <w:rsid w:val="005F3606"/>
    <w:rsid w:val="00602F51"/>
    <w:rsid w:val="00604FCD"/>
    <w:rsid w:val="00640D32"/>
    <w:rsid w:val="006435A2"/>
    <w:rsid w:val="0066172F"/>
    <w:rsid w:val="00670965"/>
    <w:rsid w:val="006768BF"/>
    <w:rsid w:val="00691C2A"/>
    <w:rsid w:val="00695D97"/>
    <w:rsid w:val="006B036A"/>
    <w:rsid w:val="006B1EBF"/>
    <w:rsid w:val="006B2B70"/>
    <w:rsid w:val="006C16CE"/>
    <w:rsid w:val="006E2AFF"/>
    <w:rsid w:val="0071644C"/>
    <w:rsid w:val="00723001"/>
    <w:rsid w:val="00726498"/>
    <w:rsid w:val="00727A99"/>
    <w:rsid w:val="007321BD"/>
    <w:rsid w:val="00770425"/>
    <w:rsid w:val="0077060D"/>
    <w:rsid w:val="0077125B"/>
    <w:rsid w:val="00771940"/>
    <w:rsid w:val="0078045D"/>
    <w:rsid w:val="00784657"/>
    <w:rsid w:val="00786F3A"/>
    <w:rsid w:val="007A464E"/>
    <w:rsid w:val="007B3795"/>
    <w:rsid w:val="007B446A"/>
    <w:rsid w:val="007C7F1F"/>
    <w:rsid w:val="007E0910"/>
    <w:rsid w:val="007E2D61"/>
    <w:rsid w:val="007E7456"/>
    <w:rsid w:val="007F5753"/>
    <w:rsid w:val="0080103C"/>
    <w:rsid w:val="00826312"/>
    <w:rsid w:val="00831855"/>
    <w:rsid w:val="008354F2"/>
    <w:rsid w:val="0086333C"/>
    <w:rsid w:val="00865824"/>
    <w:rsid w:val="008B584E"/>
    <w:rsid w:val="00947A19"/>
    <w:rsid w:val="00960D0E"/>
    <w:rsid w:val="009624C7"/>
    <w:rsid w:val="00982544"/>
    <w:rsid w:val="009921AA"/>
    <w:rsid w:val="009B1384"/>
    <w:rsid w:val="009C5B7C"/>
    <w:rsid w:val="009E3029"/>
    <w:rsid w:val="00A00E13"/>
    <w:rsid w:val="00A06B14"/>
    <w:rsid w:val="00A2699E"/>
    <w:rsid w:val="00A506FD"/>
    <w:rsid w:val="00A62A67"/>
    <w:rsid w:val="00A65A98"/>
    <w:rsid w:val="00A75017"/>
    <w:rsid w:val="00A8020C"/>
    <w:rsid w:val="00A85B7F"/>
    <w:rsid w:val="00A96E32"/>
    <w:rsid w:val="00AA189C"/>
    <w:rsid w:val="00AA1B52"/>
    <w:rsid w:val="00AE1020"/>
    <w:rsid w:val="00AF0EB9"/>
    <w:rsid w:val="00B072A2"/>
    <w:rsid w:val="00B40DDC"/>
    <w:rsid w:val="00B512C4"/>
    <w:rsid w:val="00B52929"/>
    <w:rsid w:val="00B656E8"/>
    <w:rsid w:val="00B6765C"/>
    <w:rsid w:val="00B75FBA"/>
    <w:rsid w:val="00B77EDD"/>
    <w:rsid w:val="00B806A5"/>
    <w:rsid w:val="00B91ECB"/>
    <w:rsid w:val="00B939F2"/>
    <w:rsid w:val="00B95466"/>
    <w:rsid w:val="00B9702B"/>
    <w:rsid w:val="00BB586B"/>
    <w:rsid w:val="00BC4C43"/>
    <w:rsid w:val="00BC7A16"/>
    <w:rsid w:val="00BD31C6"/>
    <w:rsid w:val="00BD369C"/>
    <w:rsid w:val="00BD5B66"/>
    <w:rsid w:val="00BE1F83"/>
    <w:rsid w:val="00BE797E"/>
    <w:rsid w:val="00BE7FD6"/>
    <w:rsid w:val="00C50C2A"/>
    <w:rsid w:val="00C5605A"/>
    <w:rsid w:val="00C5BD3F"/>
    <w:rsid w:val="00C6747F"/>
    <w:rsid w:val="00C7187C"/>
    <w:rsid w:val="00CA1F6D"/>
    <w:rsid w:val="00CA4292"/>
    <w:rsid w:val="00CB053B"/>
    <w:rsid w:val="00CB352F"/>
    <w:rsid w:val="00CB3802"/>
    <w:rsid w:val="00CC7E9D"/>
    <w:rsid w:val="00D22BEC"/>
    <w:rsid w:val="00D24D1E"/>
    <w:rsid w:val="00D26B22"/>
    <w:rsid w:val="00D3431C"/>
    <w:rsid w:val="00D35685"/>
    <w:rsid w:val="00D54B2E"/>
    <w:rsid w:val="00D54BCD"/>
    <w:rsid w:val="00D649F2"/>
    <w:rsid w:val="00D7233A"/>
    <w:rsid w:val="00D73CE5"/>
    <w:rsid w:val="00D85DA5"/>
    <w:rsid w:val="00D90DAF"/>
    <w:rsid w:val="00D91CDE"/>
    <w:rsid w:val="00DE6FAC"/>
    <w:rsid w:val="00DF0354"/>
    <w:rsid w:val="00E052FB"/>
    <w:rsid w:val="00E1436F"/>
    <w:rsid w:val="00E24916"/>
    <w:rsid w:val="00E259CB"/>
    <w:rsid w:val="00E25D16"/>
    <w:rsid w:val="00E36E8C"/>
    <w:rsid w:val="00E42145"/>
    <w:rsid w:val="00E4789E"/>
    <w:rsid w:val="00E47C2B"/>
    <w:rsid w:val="00E5133E"/>
    <w:rsid w:val="00E61AD8"/>
    <w:rsid w:val="00E62A50"/>
    <w:rsid w:val="00E80DCE"/>
    <w:rsid w:val="00E8171E"/>
    <w:rsid w:val="00E91CDD"/>
    <w:rsid w:val="00EA5F1B"/>
    <w:rsid w:val="00EA60E4"/>
    <w:rsid w:val="00EB3684"/>
    <w:rsid w:val="00EB6DC1"/>
    <w:rsid w:val="00EC63C4"/>
    <w:rsid w:val="00ED48B1"/>
    <w:rsid w:val="00ED5C45"/>
    <w:rsid w:val="00EE443B"/>
    <w:rsid w:val="00EE5863"/>
    <w:rsid w:val="00EE66DA"/>
    <w:rsid w:val="00EF0FF2"/>
    <w:rsid w:val="00F10D98"/>
    <w:rsid w:val="00F15D23"/>
    <w:rsid w:val="00F16E1B"/>
    <w:rsid w:val="00F36317"/>
    <w:rsid w:val="00F42949"/>
    <w:rsid w:val="00F45127"/>
    <w:rsid w:val="00F455D2"/>
    <w:rsid w:val="00F46AAC"/>
    <w:rsid w:val="00F528DB"/>
    <w:rsid w:val="00F565DA"/>
    <w:rsid w:val="00F752A3"/>
    <w:rsid w:val="00F85AF9"/>
    <w:rsid w:val="00F86786"/>
    <w:rsid w:val="00F926D9"/>
    <w:rsid w:val="00F93FA8"/>
    <w:rsid w:val="00FC6EDC"/>
    <w:rsid w:val="00FD5BBC"/>
    <w:rsid w:val="00FF2A19"/>
    <w:rsid w:val="00FF5B17"/>
    <w:rsid w:val="02093540"/>
    <w:rsid w:val="038FC22E"/>
    <w:rsid w:val="0395ABE3"/>
    <w:rsid w:val="03A0FD05"/>
    <w:rsid w:val="0523A509"/>
    <w:rsid w:val="058FCEDA"/>
    <w:rsid w:val="084245BB"/>
    <w:rsid w:val="08633351"/>
    <w:rsid w:val="093BCA16"/>
    <w:rsid w:val="09F7162C"/>
    <w:rsid w:val="09FF03B2"/>
    <w:rsid w:val="0A6B4153"/>
    <w:rsid w:val="0A8D49C8"/>
    <w:rsid w:val="0B1EB177"/>
    <w:rsid w:val="0B9AD413"/>
    <w:rsid w:val="0BD7947E"/>
    <w:rsid w:val="0BEB2AA2"/>
    <w:rsid w:val="0BF6653E"/>
    <w:rsid w:val="0C1A7D13"/>
    <w:rsid w:val="0C2233A0"/>
    <w:rsid w:val="0C293C5C"/>
    <w:rsid w:val="0C80D19A"/>
    <w:rsid w:val="0D36A474"/>
    <w:rsid w:val="0D85F323"/>
    <w:rsid w:val="0DA2AE05"/>
    <w:rsid w:val="0DFE0062"/>
    <w:rsid w:val="0ED274D5"/>
    <w:rsid w:val="0F5F8B47"/>
    <w:rsid w:val="0F99D0C3"/>
    <w:rsid w:val="1068A54E"/>
    <w:rsid w:val="1135A124"/>
    <w:rsid w:val="1228F46B"/>
    <w:rsid w:val="126C6EDC"/>
    <w:rsid w:val="12EA99E2"/>
    <w:rsid w:val="12FDD88A"/>
    <w:rsid w:val="12FDE38F"/>
    <w:rsid w:val="1541B659"/>
    <w:rsid w:val="168D53AA"/>
    <w:rsid w:val="16C10298"/>
    <w:rsid w:val="175BA1E5"/>
    <w:rsid w:val="177230CB"/>
    <w:rsid w:val="1879571B"/>
    <w:rsid w:val="18B558EC"/>
    <w:rsid w:val="199A6196"/>
    <w:rsid w:val="1BEDDF76"/>
    <w:rsid w:val="1CFA01CB"/>
    <w:rsid w:val="1D4CC83E"/>
    <w:rsid w:val="1DCA3DF3"/>
    <w:rsid w:val="1E1ABB6A"/>
    <w:rsid w:val="1F47BDB2"/>
    <w:rsid w:val="213A3A32"/>
    <w:rsid w:val="23B2F506"/>
    <w:rsid w:val="2557DA23"/>
    <w:rsid w:val="26081185"/>
    <w:rsid w:val="267E82AD"/>
    <w:rsid w:val="26F3AA84"/>
    <w:rsid w:val="2884A192"/>
    <w:rsid w:val="28F391DE"/>
    <w:rsid w:val="2915167E"/>
    <w:rsid w:val="2951441C"/>
    <w:rsid w:val="296A157B"/>
    <w:rsid w:val="2A198B6A"/>
    <w:rsid w:val="2A2B4B46"/>
    <w:rsid w:val="2BE08072"/>
    <w:rsid w:val="2CDB83C6"/>
    <w:rsid w:val="2CEFD8E6"/>
    <w:rsid w:val="2D4CC2CB"/>
    <w:rsid w:val="2E57060B"/>
    <w:rsid w:val="2E5FFD18"/>
    <w:rsid w:val="2F200EBA"/>
    <w:rsid w:val="307AD270"/>
    <w:rsid w:val="30B18E0F"/>
    <w:rsid w:val="30B206A7"/>
    <w:rsid w:val="3214FC86"/>
    <w:rsid w:val="32269524"/>
    <w:rsid w:val="33489FF4"/>
    <w:rsid w:val="33EACEAF"/>
    <w:rsid w:val="34325C09"/>
    <w:rsid w:val="346F8ED2"/>
    <w:rsid w:val="34BF631E"/>
    <w:rsid w:val="34C6937C"/>
    <w:rsid w:val="36FBA671"/>
    <w:rsid w:val="3816F60C"/>
    <w:rsid w:val="381F0F72"/>
    <w:rsid w:val="3868BB29"/>
    <w:rsid w:val="38A2C2A5"/>
    <w:rsid w:val="38C4ED2F"/>
    <w:rsid w:val="3918BBAD"/>
    <w:rsid w:val="3B3B5826"/>
    <w:rsid w:val="3BFE91C2"/>
    <w:rsid w:val="3C208064"/>
    <w:rsid w:val="3C301D63"/>
    <w:rsid w:val="3D24D161"/>
    <w:rsid w:val="3EC848D1"/>
    <w:rsid w:val="3ECF518D"/>
    <w:rsid w:val="4162A3C6"/>
    <w:rsid w:val="4169BCCA"/>
    <w:rsid w:val="41AA4CD0"/>
    <w:rsid w:val="4434B40B"/>
    <w:rsid w:val="443D1533"/>
    <w:rsid w:val="44EE2D92"/>
    <w:rsid w:val="44EE6C95"/>
    <w:rsid w:val="453BDB4B"/>
    <w:rsid w:val="45923560"/>
    <w:rsid w:val="459D8682"/>
    <w:rsid w:val="472E05C1"/>
    <w:rsid w:val="47A32227"/>
    <w:rsid w:val="47E078EC"/>
    <w:rsid w:val="47E514D2"/>
    <w:rsid w:val="48C3EC6D"/>
    <w:rsid w:val="49A11F45"/>
    <w:rsid w:val="49A82801"/>
    <w:rsid w:val="4A195400"/>
    <w:rsid w:val="4A65A683"/>
    <w:rsid w:val="4A67AA54"/>
    <w:rsid w:val="4AA0517E"/>
    <w:rsid w:val="4AE3CBF5"/>
    <w:rsid w:val="4AFEF660"/>
    <w:rsid w:val="4C037AB5"/>
    <w:rsid w:val="4CDFF014"/>
    <w:rsid w:val="4D076B72"/>
    <w:rsid w:val="4D7D4E6E"/>
    <w:rsid w:val="4D9D664D"/>
    <w:rsid w:val="4D9F4B16"/>
    <w:rsid w:val="4F3917A6"/>
    <w:rsid w:val="50A97D13"/>
    <w:rsid w:val="50CEFE52"/>
    <w:rsid w:val="50F3A7B9"/>
    <w:rsid w:val="510F4D27"/>
    <w:rsid w:val="51C8AAFA"/>
    <w:rsid w:val="534B52FE"/>
    <w:rsid w:val="54069F14"/>
    <w:rsid w:val="5417D9EB"/>
    <w:rsid w:val="5459DDDA"/>
    <w:rsid w:val="5479F5B9"/>
    <w:rsid w:val="54BD69B2"/>
    <w:rsid w:val="54E4DD66"/>
    <w:rsid w:val="567D0A0B"/>
    <w:rsid w:val="56E44515"/>
    <w:rsid w:val="57860C7F"/>
    <w:rsid w:val="5818DA6C"/>
    <w:rsid w:val="5867EBF2"/>
    <w:rsid w:val="594216F2"/>
    <w:rsid w:val="5950500C"/>
    <w:rsid w:val="59B4AACD"/>
    <w:rsid w:val="5A430C04"/>
    <w:rsid w:val="5B507B2E"/>
    <w:rsid w:val="5B76AF72"/>
    <w:rsid w:val="5C3EF756"/>
    <w:rsid w:val="5CBFA09B"/>
    <w:rsid w:val="5DA80F57"/>
    <w:rsid w:val="5E881BF0"/>
    <w:rsid w:val="5EA72E02"/>
    <w:rsid w:val="5EB7593A"/>
    <w:rsid w:val="5F06E5EC"/>
    <w:rsid w:val="5F32B44E"/>
    <w:rsid w:val="61C5A667"/>
    <w:rsid w:val="61FED874"/>
    <w:rsid w:val="629A1ADA"/>
    <w:rsid w:val="62A204DD"/>
    <w:rsid w:val="665FDE95"/>
    <w:rsid w:val="672986C3"/>
    <w:rsid w:val="67B0F02B"/>
    <w:rsid w:val="682757FF"/>
    <w:rsid w:val="68F03401"/>
    <w:rsid w:val="69D2BC1D"/>
    <w:rsid w:val="69DFBC60"/>
    <w:rsid w:val="6A4EACAC"/>
    <w:rsid w:val="6AAB52E2"/>
    <w:rsid w:val="6ACFD416"/>
    <w:rsid w:val="6AFEAD30"/>
    <w:rsid w:val="6D08590E"/>
    <w:rsid w:val="6D993D34"/>
    <w:rsid w:val="6E4AF3B4"/>
    <w:rsid w:val="6F00A6DB"/>
    <w:rsid w:val="6F789DE2"/>
    <w:rsid w:val="6FBB17E6"/>
    <w:rsid w:val="71D5E07C"/>
    <w:rsid w:val="71DDCE02"/>
    <w:rsid w:val="71EF08D9"/>
    <w:rsid w:val="72971647"/>
    <w:rsid w:val="72CE60F6"/>
    <w:rsid w:val="75DFA8F1"/>
    <w:rsid w:val="7621AE4A"/>
    <w:rsid w:val="77DDB8BD"/>
    <w:rsid w:val="77EBF1D7"/>
    <w:rsid w:val="7853B1C5"/>
    <w:rsid w:val="78659798"/>
    <w:rsid w:val="790FBEFE"/>
    <w:rsid w:val="79521121"/>
    <w:rsid w:val="79CD4C9D"/>
    <w:rsid w:val="79D5A13F"/>
    <w:rsid w:val="7A106C54"/>
    <w:rsid w:val="7A887ECA"/>
    <w:rsid w:val="7B84B048"/>
    <w:rsid w:val="7B8A99FD"/>
    <w:rsid w:val="7C93F065"/>
    <w:rsid w:val="7D2080A9"/>
    <w:rsid w:val="7DC01CFF"/>
    <w:rsid w:val="7DE28AD5"/>
    <w:rsid w:val="7E01EFD6"/>
    <w:rsid w:val="7E84B990"/>
    <w:rsid w:val="7FF59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E46F9"/>
  <w15:chartTrackingRefBased/>
  <w15:docId w15:val="{756B737D-8526-45D5-BB26-90DE3201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B7C"/>
    <w:rPr>
      <w:rFonts w:eastAsia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4128"/>
    <w:pPr>
      <w:keepNext/>
      <w:numPr>
        <w:numId w:val="2"/>
      </w:numPr>
      <w:spacing w:line="560" w:lineRule="atLeast"/>
      <w:outlineLvl w:val="0"/>
    </w:pPr>
    <w:rPr>
      <w:rFonts w:ascii="Amnesty Trade Gothic Cn" w:hAnsi="Amnesty Trade Gothic Cn"/>
      <w:b/>
      <w:caps/>
      <w:kern w:val="1"/>
      <w:sz w:val="56"/>
      <w:szCs w:val="32"/>
    </w:rPr>
  </w:style>
  <w:style w:type="paragraph" w:styleId="Heading2">
    <w:name w:val="heading 2"/>
    <w:basedOn w:val="Normal"/>
    <w:next w:val="Normal"/>
    <w:link w:val="Heading2Char"/>
    <w:qFormat/>
    <w:rsid w:val="00574CC8"/>
    <w:pPr>
      <w:keepNext/>
      <w:numPr>
        <w:ilvl w:val="1"/>
        <w:numId w:val="2"/>
      </w:numPr>
      <w:outlineLvl w:val="1"/>
    </w:pPr>
    <w:rPr>
      <w:rFonts w:ascii="Amnesty Trade Gothic Cn" w:hAnsi="Amnesty Trade Gothic Cn"/>
      <w:cap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numPr>
        <w:ilvl w:val="2"/>
        <w:numId w:val="2"/>
      </w:numPr>
      <w:outlineLvl w:val="2"/>
    </w:pPr>
    <w:rPr>
      <w:rFonts w:ascii="Amnesty Trade Gothic Cn" w:hAnsi="Amnesty Trade Gothic Cn"/>
      <w:cap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5C3139"/>
    <w:pPr>
      <w:numPr>
        <w:ilvl w:val="3"/>
        <w:numId w:val="2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C3139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5C3139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5C3139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5C313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C313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Cambria" w:eastAsia="SimSun" w:hAnsi="Cambria" w:cs="Times New Roman"/>
      <w:b/>
      <w:bCs/>
      <w:color w:val="000000"/>
      <w:kern w:val="32"/>
      <w:sz w:val="32"/>
      <w:szCs w:val="32"/>
      <w:lang w:val="x-none" w:eastAsia="ar-SA" w:bidi="ar-SA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="Cambria" w:eastAsia="SimSun" w:hAnsi="Cambria" w:cs="Times New Roman"/>
      <w:b/>
      <w:bCs/>
      <w:i/>
      <w:iCs/>
      <w:color w:val="000000"/>
      <w:sz w:val="28"/>
      <w:szCs w:val="28"/>
      <w:lang w:val="x-none" w:eastAsia="ar-SA" w:bidi="ar-SA"/>
    </w:rPr>
  </w:style>
  <w:style w:type="character" w:customStyle="1" w:styleId="Heading3Char">
    <w:name w:val="Heading 3 Char"/>
    <w:basedOn w:val="DefaultParagraphFont"/>
    <w:link w:val="Heading3"/>
    <w:semiHidden/>
    <w:locked/>
    <w:rPr>
      <w:rFonts w:ascii="Cambria" w:eastAsia="SimSun" w:hAnsi="Cambria" w:cs="Times New Roman"/>
      <w:b/>
      <w:bCs/>
      <w:color w:val="000000"/>
      <w:sz w:val="26"/>
      <w:szCs w:val="26"/>
      <w:lang w:val="x-none" w:eastAsia="ar-SA" w:bidi="ar-SA"/>
    </w:rPr>
  </w:style>
  <w:style w:type="character" w:customStyle="1" w:styleId="Heading4Char">
    <w:name w:val="Heading 4 Char"/>
    <w:basedOn w:val="DefaultParagraphFont"/>
    <w:link w:val="Heading4"/>
    <w:semiHidden/>
    <w:locked/>
    <w:rPr>
      <w:rFonts w:ascii="Calibri" w:eastAsia="SimSun" w:hAnsi="Calibri" w:cs="Times New Roman"/>
      <w:b/>
      <w:bCs/>
      <w:color w:val="000000"/>
      <w:sz w:val="28"/>
      <w:szCs w:val="28"/>
      <w:lang w:val="x-none" w:eastAsia="ar-SA" w:bidi="ar-SA"/>
    </w:rPr>
  </w:style>
  <w:style w:type="character" w:customStyle="1" w:styleId="Heading5Char">
    <w:name w:val="Heading 5 Char"/>
    <w:basedOn w:val="DefaultParagraphFont"/>
    <w:link w:val="Heading5"/>
    <w:semiHidden/>
    <w:locked/>
    <w:rPr>
      <w:rFonts w:ascii="Calibri" w:eastAsia="SimSun" w:hAnsi="Calibri" w:cs="Times New Roman"/>
      <w:b/>
      <w:bCs/>
      <w:i/>
      <w:iCs/>
      <w:color w:val="000000"/>
      <w:sz w:val="26"/>
      <w:szCs w:val="26"/>
      <w:lang w:val="x-none" w:eastAsia="ar-SA" w:bidi="ar-SA"/>
    </w:rPr>
  </w:style>
  <w:style w:type="character" w:customStyle="1" w:styleId="Heading6Char">
    <w:name w:val="Heading 6 Char"/>
    <w:basedOn w:val="DefaultParagraphFont"/>
    <w:link w:val="Heading6"/>
    <w:semiHidden/>
    <w:locked/>
    <w:rPr>
      <w:rFonts w:ascii="Calibri" w:eastAsia="SimSun" w:hAnsi="Calibri" w:cs="Times New Roman"/>
      <w:b/>
      <w:bCs/>
      <w:color w:val="000000"/>
      <w:lang w:val="x-none" w:eastAsia="ar-SA" w:bidi="ar-SA"/>
    </w:rPr>
  </w:style>
  <w:style w:type="character" w:customStyle="1" w:styleId="Heading7Char">
    <w:name w:val="Heading 7 Char"/>
    <w:basedOn w:val="DefaultParagraphFont"/>
    <w:link w:val="Heading7"/>
    <w:semiHidden/>
    <w:locked/>
    <w:rPr>
      <w:rFonts w:ascii="Calibri" w:eastAsia="SimSun" w:hAnsi="Calibri" w:cs="Times New Roman"/>
      <w:color w:val="000000"/>
      <w:sz w:val="24"/>
      <w:szCs w:val="24"/>
      <w:lang w:val="x-none" w:eastAsia="ar-SA" w:bidi="ar-SA"/>
    </w:rPr>
  </w:style>
  <w:style w:type="character" w:customStyle="1" w:styleId="Heading8Char">
    <w:name w:val="Heading 8 Char"/>
    <w:basedOn w:val="DefaultParagraphFont"/>
    <w:link w:val="Heading8"/>
    <w:semiHidden/>
    <w:locked/>
    <w:rPr>
      <w:rFonts w:ascii="Calibri" w:eastAsia="SimSun" w:hAnsi="Calibri" w:cs="Times New Roman"/>
      <w:i/>
      <w:iCs/>
      <w:color w:val="000000"/>
      <w:sz w:val="24"/>
      <w:szCs w:val="24"/>
      <w:lang w:val="x-none" w:eastAsia="ar-SA" w:bidi="ar-SA"/>
    </w:rPr>
  </w:style>
  <w:style w:type="character" w:customStyle="1" w:styleId="Heading9Char">
    <w:name w:val="Heading 9 Char"/>
    <w:basedOn w:val="DefaultParagraphFont"/>
    <w:link w:val="Heading9"/>
    <w:semiHidden/>
    <w:locked/>
    <w:rPr>
      <w:rFonts w:ascii="Cambria" w:eastAsia="SimSun" w:hAnsi="Cambria" w:cs="Times New Roman"/>
      <w:color w:val="000000"/>
      <w:lang w:val="x-none" w:eastAsia="ar-SA" w:bidi="ar-SA"/>
    </w:rPr>
  </w:style>
  <w:style w:type="paragraph" w:customStyle="1" w:styleId="AIRecommendsSubheading">
    <w:name w:val="AI Recommends Subheading"/>
    <w:basedOn w:val="Normal"/>
    <w:rsid w:val="00B072A2"/>
    <w:pPr>
      <w:keepNext/>
    </w:pPr>
    <w:rPr>
      <w:rFonts w:ascii="Amnesty Trade Gothic Cn" w:hAnsi="Amnesty Trade Gothic Cn"/>
      <w:b/>
      <w:sz w:val="21"/>
    </w:r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character" w:styleId="Hyperlink">
    <w:name w:val="Hyperlink"/>
    <w:basedOn w:val="DefaultParagraphFont"/>
    <w:uiPriority w:val="99"/>
    <w:rsid w:val="00727A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1157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EndnoteReference">
    <w:name w:val="endnote reference"/>
    <w:basedOn w:val="DefaultParagraphFont"/>
    <w:semiHidden/>
    <w:rsid w:val="005C3139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1157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FootnoteReference">
    <w:name w:val="footnote reference"/>
    <w:basedOn w:val="DefaultParagraphFont"/>
    <w:semiHidden/>
    <w:rsid w:val="005C3139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5C313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paragraph" w:customStyle="1" w:styleId="AILeadQuote">
    <w:name w:val="AI Lead Quote"/>
    <w:basedOn w:val="Normal"/>
    <w:rsid w:val="005C3139"/>
    <w:pPr>
      <w:spacing w:before="1200"/>
    </w:pPr>
    <w:rPr>
      <w:rFonts w:ascii="Amnesty Trade Gothic Cn" w:hAnsi="Amnesty Trade Gothic Cn"/>
      <w:b/>
      <w:color w:val="999999"/>
      <w:sz w:val="40"/>
    </w:rPr>
  </w:style>
  <w:style w:type="paragraph" w:customStyle="1" w:styleId="AIPullquote">
    <w:name w:val="AI Pullquote"/>
    <w:basedOn w:val="Normal"/>
    <w:rsid w:val="00574CC8"/>
    <w:pPr>
      <w:keepNext/>
      <w:shd w:val="clear" w:color="auto" w:fill="FFFF00"/>
    </w:pPr>
    <w:rPr>
      <w:rFonts w:ascii="Amnesty Trade Gothic Cn" w:hAnsi="Amnesty Trade Gothic Cn"/>
      <w:b/>
      <w:sz w:val="20"/>
    </w:rPr>
  </w:style>
  <w:style w:type="paragraph" w:customStyle="1" w:styleId="AIBoxintro">
    <w:name w:val="AI Box intro"/>
    <w:basedOn w:val="Normal"/>
    <w:rsid w:val="0000500A"/>
    <w:pPr>
      <w:shd w:val="clear" w:color="auto" w:fill="D9D9D9"/>
      <w:spacing w:line="246" w:lineRule="atLeast"/>
    </w:pPr>
    <w:rPr>
      <w:rFonts w:ascii="Amnesty Trade Gothic Cn" w:hAnsi="Amnesty Trade Gothic Cn"/>
      <w:b/>
      <w:sz w:val="20"/>
    </w:rPr>
  </w:style>
  <w:style w:type="paragraph" w:customStyle="1" w:styleId="AIBodyText">
    <w:name w:val="AI Body Text"/>
    <w:basedOn w:val="Normal"/>
    <w:rsid w:val="0086333C"/>
  </w:style>
  <w:style w:type="paragraph" w:styleId="EndnoteText">
    <w:name w:val="endnote text"/>
    <w:basedOn w:val="Normal"/>
    <w:link w:val="EndnoteTextChar"/>
    <w:semiHidden/>
    <w:rsid w:val="005B4A41"/>
    <w:pPr>
      <w:spacing w:after="12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customStyle="1" w:styleId="AISUBTITLE">
    <w:name w:val="AI SUBTITLE"/>
    <w:basedOn w:val="Normal"/>
    <w:rsid w:val="005C3139"/>
    <w:pPr>
      <w:spacing w:before="300"/>
    </w:pPr>
    <w:rPr>
      <w:rFonts w:ascii="Amnesty Trade Gothic Cn" w:hAnsi="Amnesty Trade Gothic Cn"/>
      <w:caps/>
      <w:sz w:val="48"/>
    </w:rPr>
  </w:style>
  <w:style w:type="paragraph" w:customStyle="1" w:styleId="AIFlyleafText">
    <w:name w:val="AI Flyleaf Text"/>
    <w:basedOn w:val="Normal"/>
    <w:rsid w:val="005C3139"/>
    <w:pPr>
      <w:spacing w:line="210" w:lineRule="exact"/>
    </w:pPr>
    <w:rPr>
      <w:rFonts w:ascii="Amnesty Trade Gothic Cn" w:hAnsi="Amnesty Trade Gothic Cn"/>
      <w:b/>
      <w:sz w:val="16"/>
    </w:rPr>
  </w:style>
  <w:style w:type="paragraph" w:customStyle="1" w:styleId="AIBoxHeading">
    <w:name w:val="AI Box Heading"/>
    <w:basedOn w:val="Normal"/>
    <w:rsid w:val="0000500A"/>
    <w:pPr>
      <w:shd w:val="clear" w:color="auto" w:fill="D9D9D9"/>
    </w:pPr>
    <w:rPr>
      <w:rFonts w:ascii="Amnesty Trade Gothic Cn" w:hAnsi="Amnesty Trade Gothic Cn"/>
      <w:b/>
      <w:caps/>
      <w:sz w:val="32"/>
    </w:rPr>
  </w:style>
  <w:style w:type="paragraph" w:customStyle="1" w:styleId="AIBoxText">
    <w:name w:val="AI Box Text"/>
    <w:basedOn w:val="Normal"/>
    <w:rsid w:val="0000500A"/>
    <w:pPr>
      <w:shd w:val="clear" w:color="auto" w:fill="D9D9D9"/>
      <w:spacing w:line="246" w:lineRule="atLeast"/>
    </w:pPr>
    <w:rPr>
      <w:rFonts w:ascii="Amnesty Trade Gothic Cn" w:hAnsi="Amnesty Trade Gothic Cn"/>
      <w:sz w:val="19"/>
    </w:rPr>
  </w:style>
  <w:style w:type="paragraph" w:styleId="FootnoteText">
    <w:name w:val="footnote text"/>
    <w:basedOn w:val="Normal"/>
    <w:link w:val="FootnoteTextChar"/>
    <w:semiHidden/>
    <w:rsid w:val="00E1436F"/>
    <w:pPr>
      <w:spacing w:after="1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customStyle="1" w:styleId="AITextquote">
    <w:name w:val="AI Text quote"/>
    <w:basedOn w:val="Normal"/>
    <w:rsid w:val="005C3139"/>
    <w:rPr>
      <w:i/>
    </w:rPr>
  </w:style>
  <w:style w:type="paragraph" w:customStyle="1" w:styleId="AICaption">
    <w:name w:val="AI Caption"/>
    <w:basedOn w:val="Normal"/>
    <w:rsid w:val="00574CC8"/>
    <w:pPr>
      <w:keepNext/>
    </w:pPr>
    <w:rPr>
      <w:rFonts w:ascii="Amnesty Trade Gothic Cn" w:hAnsi="Amnesty Trade Gothic Cn"/>
      <w:color w:val="404040"/>
      <w:sz w:val="16"/>
    </w:rPr>
  </w:style>
  <w:style w:type="paragraph" w:styleId="TOC2">
    <w:name w:val="toc 2"/>
    <w:basedOn w:val="Normal"/>
    <w:next w:val="Normal"/>
    <w:semiHidden/>
    <w:rsid w:val="005C3139"/>
    <w:pPr>
      <w:ind w:left="180"/>
    </w:pPr>
  </w:style>
  <w:style w:type="paragraph" w:styleId="TOC1">
    <w:name w:val="toc 1"/>
    <w:basedOn w:val="Normal"/>
    <w:next w:val="Normal"/>
    <w:semiHidden/>
    <w:rsid w:val="005C3139"/>
  </w:style>
  <w:style w:type="paragraph" w:styleId="TOC3">
    <w:name w:val="toc 3"/>
    <w:basedOn w:val="Normal"/>
    <w:next w:val="Normal"/>
    <w:semiHidden/>
    <w:rsid w:val="005C3139"/>
    <w:pPr>
      <w:ind w:left="360"/>
    </w:pPr>
  </w:style>
  <w:style w:type="paragraph" w:styleId="TOC4">
    <w:name w:val="toc 4"/>
    <w:basedOn w:val="Normal"/>
    <w:next w:val="Normal"/>
    <w:semiHidden/>
    <w:rsid w:val="005C3139"/>
    <w:pPr>
      <w:ind w:left="540"/>
    </w:pPr>
  </w:style>
  <w:style w:type="paragraph" w:styleId="TOC5">
    <w:name w:val="toc 5"/>
    <w:basedOn w:val="Normal"/>
    <w:next w:val="Normal"/>
    <w:semiHidden/>
    <w:rsid w:val="005C3139"/>
    <w:pPr>
      <w:ind w:left="720"/>
    </w:pPr>
  </w:style>
  <w:style w:type="paragraph" w:styleId="TOC6">
    <w:name w:val="toc 6"/>
    <w:basedOn w:val="Normal"/>
    <w:next w:val="Normal"/>
    <w:semiHidden/>
    <w:rsid w:val="005C3139"/>
    <w:pPr>
      <w:ind w:left="900"/>
    </w:pPr>
  </w:style>
  <w:style w:type="paragraph" w:styleId="TOC7">
    <w:name w:val="toc 7"/>
    <w:basedOn w:val="Normal"/>
    <w:next w:val="Normal"/>
    <w:semiHidden/>
    <w:rsid w:val="005C3139"/>
    <w:pPr>
      <w:ind w:left="1080"/>
    </w:pPr>
  </w:style>
  <w:style w:type="paragraph" w:styleId="TOC8">
    <w:name w:val="toc 8"/>
    <w:basedOn w:val="Normal"/>
    <w:next w:val="Normal"/>
    <w:semiHidden/>
    <w:rsid w:val="005C3139"/>
    <w:pPr>
      <w:ind w:left="1260"/>
    </w:pPr>
  </w:style>
  <w:style w:type="paragraph" w:styleId="TOC9">
    <w:name w:val="toc 9"/>
    <w:basedOn w:val="Normal"/>
    <w:next w:val="Normal"/>
    <w:semiHidden/>
    <w:rsid w:val="005C3139"/>
    <w:pPr>
      <w:ind w:left="1440"/>
    </w:pPr>
  </w:style>
  <w:style w:type="paragraph" w:customStyle="1" w:styleId="AIPageHeader">
    <w:name w:val="AI Page Header"/>
    <w:basedOn w:val="Normal"/>
    <w:rsid w:val="00D26B22"/>
    <w:pPr>
      <w:tabs>
        <w:tab w:val="center" w:pos="4320"/>
        <w:tab w:val="right" w:pos="8640"/>
      </w:tabs>
      <w:spacing w:line="200" w:lineRule="atLeast"/>
      <w:ind w:right="357"/>
      <w:jc w:val="center"/>
    </w:pPr>
    <w:rPr>
      <w:rFonts w:ascii="Amnesty Trade Gothic Cn" w:hAnsi="Amnesty Trade Gothic Cn"/>
      <w:sz w:val="16"/>
    </w:rPr>
  </w:style>
  <w:style w:type="paragraph" w:customStyle="1" w:styleId="AITITLE">
    <w:name w:val="AI TITLE"/>
    <w:basedOn w:val="Normal"/>
    <w:rsid w:val="005C3139"/>
    <w:rPr>
      <w:rFonts w:ascii="Amnesty Trade Gothic Cn" w:hAnsi="Amnesty Trade Gothic Cn"/>
      <w:b/>
      <w:caps/>
      <w:kern w:val="1"/>
      <w:sz w:val="80"/>
      <w:szCs w:val="32"/>
    </w:rPr>
  </w:style>
  <w:style w:type="paragraph" w:customStyle="1" w:styleId="AIPageFooter">
    <w:name w:val="AI Page Footer"/>
    <w:basedOn w:val="Normal"/>
    <w:rsid w:val="00D26B22"/>
    <w:pPr>
      <w:tabs>
        <w:tab w:val="left" w:pos="3402"/>
      </w:tabs>
      <w:jc w:val="center"/>
    </w:pPr>
    <w:rPr>
      <w:rFonts w:ascii="Amnesty Trade Gothic Cn" w:hAnsi="Amnesty Trade Gothic Cn"/>
      <w:bCs/>
    </w:rPr>
  </w:style>
  <w:style w:type="paragraph" w:customStyle="1" w:styleId="AIContentsHeading">
    <w:name w:val="AI Contents Heading"/>
    <w:basedOn w:val="Normal"/>
    <w:rsid w:val="00557EB7"/>
    <w:rPr>
      <w:rFonts w:ascii="Amnesty Trade Gothic Cn" w:hAnsi="Amnesty Trade Gothic Cn"/>
      <w:b/>
      <w:bCs/>
      <w:caps/>
      <w:sz w:val="56"/>
      <w:szCs w:val="56"/>
    </w:rPr>
  </w:style>
  <w:style w:type="numbering" w:customStyle="1" w:styleId="AINumberedList">
    <w:name w:val="AI Numbered List"/>
    <w:rsid w:val="001539E1"/>
    <w:pPr>
      <w:numPr>
        <w:numId w:val="31"/>
      </w:numPr>
    </w:pPr>
  </w:style>
  <w:style w:type="numbering" w:customStyle="1" w:styleId="AIBulletList">
    <w:name w:val="AI Bullet List"/>
    <w:rsid w:val="001539E1"/>
    <w:pPr>
      <w:numPr>
        <w:numId w:val="27"/>
      </w:numPr>
    </w:pPr>
  </w:style>
  <w:style w:type="paragraph" w:styleId="ListParagraph">
    <w:name w:val="List Paragraph"/>
    <w:basedOn w:val="Normal"/>
    <w:uiPriority w:val="1"/>
    <w:qFormat/>
    <w:rsid w:val="009C5B7C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table" w:styleId="TableGrid">
    <w:name w:val="Table Grid"/>
    <w:basedOn w:val="TableNormal"/>
    <w:uiPriority w:val="39"/>
    <w:locked/>
    <w:rsid w:val="009C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5B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9C5B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5B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5B7C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5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5B7C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EA60E4"/>
    <w:rPr>
      <w:rFonts w:eastAsia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overnance@waggg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wagggs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ampfire.wagggs.org/system/files/2025-11/Formulaire%20de%20consentement%20m%C3%A9diatique%20de%20l%E2%80%99AMGE%20%28FR%29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9" ma:contentTypeDescription="Create a new document." ma:contentTypeScope="" ma:versionID="e06dbf8dc0855d6f84d85ffc84b19db0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ab444013b3c09c13f8746699f3a2bf1f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A41A5-6970-4039-84F3-5DC1F5AC0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BA0C1-5400-4430-9B25-C7B5994B195D}">
  <ds:schemaRefs>
    <ds:schemaRef ds:uri="http://schemas.microsoft.com/office/2006/documentManagement/types"/>
    <ds:schemaRef ds:uri="2f08c2f5-2890-446f-94c3-775f2b8d97dc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9109f167-20b9-4d23-a213-c4b9f6ca92ef"/>
  </ds:schemaRefs>
</ds:datastoreItem>
</file>

<file path=customXml/itemProps3.xml><?xml version="1.0" encoding="utf-8"?>
<ds:datastoreItem xmlns:ds="http://schemas.openxmlformats.org/officeDocument/2006/customXml" ds:itemID="{D9C5AC5D-AA66-4DA8-8FDF-5F47424D5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9f167-20b9-4d23-a213-c4b9f6ca92ef"/>
    <ds:schemaRef ds:uri="2f08c2f5-2890-446f-94c3-775f2b8d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744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Lee</dc:creator>
  <cp:keywords/>
  <dc:description/>
  <cp:lastModifiedBy>Nicola Lawrence</cp:lastModifiedBy>
  <cp:revision>42</cp:revision>
  <cp:lastPrinted>2008-10-01T16:32:00Z</cp:lastPrinted>
  <dcterms:created xsi:type="dcterms:W3CDTF">2022-12-21T23:31:00Z</dcterms:created>
  <dcterms:modified xsi:type="dcterms:W3CDTF">2025-11-25T15:56:00Z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MediaServiceImageTags">
    <vt:lpwstr/>
  </property>
</Properties>
</file>