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12ECD3" w14:textId="48A6B79D" w:rsidR="00960D0E" w:rsidRPr="00960D0E" w:rsidRDefault="00960D0E" w:rsidP="00960D0E">
      <w:pPr>
        <w:jc w:val="center"/>
        <w:rPr>
          <w:rFonts w:ascii="Lato Light" w:hAnsi="Lato Light" w:cstheme="minorBidi"/>
          <w:b/>
          <w:bCs/>
          <w:color w:val="002060"/>
          <w:sz w:val="40"/>
          <w:szCs w:val="40"/>
          <w:lang w:val="es-ES"/>
        </w:rPr>
      </w:pPr>
      <w:r w:rsidRPr="00960D0E">
        <w:rPr>
          <w:rFonts w:ascii="Lato Light" w:hAnsi="Lato Light" w:cstheme="minorBidi"/>
          <w:b/>
          <w:bCs/>
          <w:color w:val="002060"/>
          <w:sz w:val="40"/>
          <w:szCs w:val="40"/>
          <w:lang w:val="es-ES"/>
        </w:rPr>
        <w:t>Premio Olave de la AMGS 202</w:t>
      </w:r>
      <w:r w:rsidR="00214137">
        <w:rPr>
          <w:rFonts w:ascii="Lato Light" w:hAnsi="Lato Light" w:cstheme="minorBidi"/>
          <w:b/>
          <w:bCs/>
          <w:color w:val="002060"/>
          <w:sz w:val="40"/>
          <w:szCs w:val="40"/>
          <w:lang w:val="es-ES"/>
        </w:rPr>
        <w:t>4</w:t>
      </w:r>
      <w:r w:rsidRPr="00960D0E">
        <w:rPr>
          <w:rFonts w:ascii="Lato Light" w:hAnsi="Lato Light" w:cstheme="minorBidi"/>
          <w:b/>
          <w:bCs/>
          <w:color w:val="002060"/>
          <w:sz w:val="40"/>
          <w:szCs w:val="40"/>
          <w:lang w:val="es-ES"/>
        </w:rPr>
        <w:t>-202</w:t>
      </w:r>
      <w:r w:rsidR="00214137">
        <w:rPr>
          <w:rFonts w:ascii="Lato Light" w:hAnsi="Lato Light" w:cstheme="minorBidi"/>
          <w:b/>
          <w:bCs/>
          <w:color w:val="002060"/>
          <w:sz w:val="40"/>
          <w:szCs w:val="40"/>
          <w:lang w:val="es-ES"/>
        </w:rPr>
        <w:t>6</w:t>
      </w:r>
    </w:p>
    <w:p w14:paraId="5A25A74F" w14:textId="572DD449" w:rsidR="009C5B7C" w:rsidRPr="00214137" w:rsidRDefault="00960D0E" w:rsidP="00960D0E">
      <w:pPr>
        <w:jc w:val="center"/>
        <w:rPr>
          <w:rFonts w:ascii="Lato Light" w:hAnsi="Lato Light" w:cstheme="minorBidi"/>
          <w:b/>
          <w:bCs/>
          <w:color w:val="002060"/>
          <w:sz w:val="40"/>
          <w:szCs w:val="40"/>
          <w:lang w:val="es-ES"/>
        </w:rPr>
      </w:pPr>
      <w:r w:rsidRPr="00214137">
        <w:rPr>
          <w:rFonts w:ascii="Lato Light" w:hAnsi="Lato Light" w:cstheme="minorBidi"/>
          <w:b/>
          <w:bCs/>
          <w:color w:val="002060"/>
          <w:sz w:val="40"/>
          <w:szCs w:val="40"/>
          <w:lang w:val="es-ES"/>
        </w:rPr>
        <w:t>Formulario de Nominación</w:t>
      </w:r>
    </w:p>
    <w:p w14:paraId="1435D9C0" w14:textId="77777777" w:rsidR="00960D0E" w:rsidRPr="00214137" w:rsidRDefault="00960D0E" w:rsidP="00960D0E">
      <w:pPr>
        <w:jc w:val="center"/>
        <w:rPr>
          <w:rFonts w:ascii="Lato Light" w:hAnsi="Lato Light" w:cstheme="minorHAnsi"/>
          <w:color w:val="002060"/>
          <w:sz w:val="24"/>
          <w:szCs w:val="24"/>
          <w:lang w:val="es-ES"/>
        </w:rPr>
      </w:pPr>
    </w:p>
    <w:p w14:paraId="493738C3" w14:textId="4D4A836A" w:rsidR="009C5B7C" w:rsidRPr="00214137" w:rsidRDefault="007B3795" w:rsidP="009C5B7C">
      <w:pPr>
        <w:rPr>
          <w:rFonts w:ascii="Lato Light" w:hAnsi="Lato Light" w:cstheme="minorBidi"/>
          <w:b/>
          <w:bCs/>
          <w:color w:val="002060"/>
          <w:sz w:val="28"/>
          <w:szCs w:val="28"/>
          <w:lang w:val="es-ES"/>
        </w:rPr>
      </w:pPr>
      <w:r w:rsidRPr="00214137">
        <w:rPr>
          <w:rFonts w:ascii="Lato Light" w:hAnsi="Lato Light" w:cstheme="minorBidi"/>
          <w:b/>
          <w:bCs/>
          <w:color w:val="002060"/>
          <w:sz w:val="28"/>
          <w:szCs w:val="28"/>
          <w:lang w:val="es-ES"/>
        </w:rPr>
        <w:t>Sección 1: Información General</w:t>
      </w:r>
    </w:p>
    <w:p w14:paraId="3EA064F5" w14:textId="77777777" w:rsidR="007B3795" w:rsidRPr="00214137" w:rsidRDefault="007B3795" w:rsidP="009C5B7C">
      <w:pPr>
        <w:rPr>
          <w:rFonts w:ascii="Lato Light" w:hAnsi="Lato Light" w:cstheme="minorHAnsi"/>
          <w:color w:val="002060"/>
          <w:sz w:val="24"/>
          <w:szCs w:val="24"/>
          <w:lang w:val="es-E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02"/>
        <w:gridCol w:w="1366"/>
        <w:gridCol w:w="5450"/>
      </w:tblGrid>
      <w:tr w:rsidR="00F45127" w:rsidRPr="00214137" w14:paraId="022932D8" w14:textId="77777777" w:rsidTr="009921AA">
        <w:tc>
          <w:tcPr>
            <w:tcW w:w="3114" w:type="dxa"/>
          </w:tcPr>
          <w:p w14:paraId="668974B8" w14:textId="1BB38198" w:rsidR="00F45127" w:rsidRPr="00F45127" w:rsidRDefault="00F45127" w:rsidP="00F45127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  <w:r w:rsidRPr="00F45127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 xml:space="preserve">Nombre de su Organización Miembro de la AMGS </w:t>
            </w:r>
          </w:p>
        </w:tc>
        <w:tc>
          <w:tcPr>
            <w:tcW w:w="6804" w:type="dxa"/>
            <w:gridSpan w:val="2"/>
          </w:tcPr>
          <w:p w14:paraId="424F958E" w14:textId="77777777" w:rsidR="00F45127" w:rsidRPr="00F45127" w:rsidRDefault="00F45127" w:rsidP="00F45127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</w:tc>
      </w:tr>
      <w:tr w:rsidR="00F45127" w:rsidRPr="00214137" w14:paraId="62B5FF64" w14:textId="77777777" w:rsidTr="009921AA">
        <w:trPr>
          <w:trHeight w:val="300"/>
        </w:trPr>
        <w:tc>
          <w:tcPr>
            <w:tcW w:w="3114" w:type="dxa"/>
          </w:tcPr>
          <w:p w14:paraId="591E30CE" w14:textId="43DAB0BA" w:rsidR="00F45127" w:rsidRPr="00F45127" w:rsidRDefault="00F45127" w:rsidP="00F45127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  <w:r w:rsidRPr="00F45127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>Nombre de la tropa/grupo/unidad que están nominando</w:t>
            </w:r>
          </w:p>
        </w:tc>
        <w:tc>
          <w:tcPr>
            <w:tcW w:w="6804" w:type="dxa"/>
            <w:gridSpan w:val="2"/>
          </w:tcPr>
          <w:p w14:paraId="4C3A9D0B" w14:textId="16B6F1B4" w:rsidR="00F45127" w:rsidRPr="00F45127" w:rsidRDefault="00F45127" w:rsidP="00F45127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</w:p>
        </w:tc>
      </w:tr>
      <w:tr w:rsidR="00F45127" w:rsidRPr="00214137" w14:paraId="79436DD0" w14:textId="77777777" w:rsidTr="009921AA">
        <w:trPr>
          <w:trHeight w:val="300"/>
        </w:trPr>
        <w:tc>
          <w:tcPr>
            <w:tcW w:w="3114" w:type="dxa"/>
          </w:tcPr>
          <w:p w14:paraId="542B679D" w14:textId="107D61C0" w:rsidR="00F45127" w:rsidRPr="00F45127" w:rsidRDefault="00F45127" w:rsidP="00F45127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  <w:r w:rsidRPr="00F45127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>Nombre del proyecto que están nominando</w:t>
            </w:r>
          </w:p>
        </w:tc>
        <w:tc>
          <w:tcPr>
            <w:tcW w:w="6804" w:type="dxa"/>
            <w:gridSpan w:val="2"/>
          </w:tcPr>
          <w:p w14:paraId="7C89CC78" w14:textId="6B45E504" w:rsidR="00F45127" w:rsidRPr="00F45127" w:rsidRDefault="00F45127" w:rsidP="00F45127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</w:p>
        </w:tc>
      </w:tr>
      <w:tr w:rsidR="00F45127" w:rsidRPr="00214137" w14:paraId="4AB69C8D" w14:textId="77777777" w:rsidTr="009921AA">
        <w:tc>
          <w:tcPr>
            <w:tcW w:w="3114" w:type="dxa"/>
          </w:tcPr>
          <w:p w14:paraId="01903C2C" w14:textId="0210ED6C" w:rsidR="00F45127" w:rsidRPr="00F45127" w:rsidRDefault="00F45127" w:rsidP="00F45127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  <w:r w:rsidRPr="00F45127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 xml:space="preserve">**Nombre y edad de los miembros del grupo / sección que participaron </w:t>
            </w:r>
          </w:p>
        </w:tc>
        <w:tc>
          <w:tcPr>
            <w:tcW w:w="6804" w:type="dxa"/>
            <w:gridSpan w:val="2"/>
          </w:tcPr>
          <w:p w14:paraId="15612434" w14:textId="77777777" w:rsidR="00F45127" w:rsidRPr="00F45127" w:rsidRDefault="00F45127" w:rsidP="00F45127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</w:tc>
      </w:tr>
      <w:tr w:rsidR="00F45127" w:rsidRPr="00214137" w14:paraId="3993FE5F" w14:textId="77777777" w:rsidTr="009921AA">
        <w:tc>
          <w:tcPr>
            <w:tcW w:w="3114" w:type="dxa"/>
          </w:tcPr>
          <w:p w14:paraId="5AA0A6BE" w14:textId="2CAC66DE" w:rsidR="00F45127" w:rsidRPr="00F45127" w:rsidRDefault="00F45127" w:rsidP="00F45127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  <w:r w:rsidRPr="00F45127">
              <w:rPr>
                <w:rFonts w:ascii="Lato Light" w:hAnsi="Lato Light" w:cstheme="minorHAnsi"/>
                <w:color w:val="002060"/>
                <w:sz w:val="24"/>
                <w:szCs w:val="24"/>
                <w:lang w:val="es-MX"/>
              </w:rPr>
              <w:t>Número de miembros del grupo que participó en el proyecto</w:t>
            </w:r>
          </w:p>
        </w:tc>
        <w:tc>
          <w:tcPr>
            <w:tcW w:w="6804" w:type="dxa"/>
            <w:gridSpan w:val="2"/>
          </w:tcPr>
          <w:p w14:paraId="6029AB0D" w14:textId="77777777" w:rsidR="00F45127" w:rsidRPr="00F45127" w:rsidRDefault="00F45127" w:rsidP="00F45127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</w:tc>
      </w:tr>
      <w:tr w:rsidR="00F45127" w:rsidRPr="006B036A" w14:paraId="299BF84F" w14:textId="77777777" w:rsidTr="009921AA">
        <w:tc>
          <w:tcPr>
            <w:tcW w:w="3114" w:type="dxa"/>
          </w:tcPr>
          <w:p w14:paraId="7D924485" w14:textId="438F1C2A" w:rsidR="00F45127" w:rsidRPr="00F45127" w:rsidRDefault="00F45127" w:rsidP="00F45127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F45127">
              <w:rPr>
                <w:rFonts w:ascii="Lato Light" w:hAnsi="Lato Light" w:cstheme="minorHAnsi"/>
                <w:color w:val="002060"/>
                <w:sz w:val="24"/>
                <w:szCs w:val="24"/>
                <w:lang w:val="es-MX"/>
              </w:rPr>
              <w:t xml:space="preserve">Duración del proyecto </w:t>
            </w:r>
          </w:p>
        </w:tc>
        <w:tc>
          <w:tcPr>
            <w:tcW w:w="6804" w:type="dxa"/>
            <w:gridSpan w:val="2"/>
          </w:tcPr>
          <w:p w14:paraId="6F5BA37D" w14:textId="77777777" w:rsidR="00F45127" w:rsidRPr="006B036A" w:rsidRDefault="00F45127" w:rsidP="00F45127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6E2AFF" w:rsidRPr="006B036A" w14:paraId="2C6ECC32" w14:textId="77777777" w:rsidTr="009921AA">
        <w:tc>
          <w:tcPr>
            <w:tcW w:w="3114" w:type="dxa"/>
            <w:vMerge w:val="restart"/>
          </w:tcPr>
          <w:p w14:paraId="5F91B8F4" w14:textId="75C84528" w:rsidR="006E2AFF" w:rsidRPr="006E2AFF" w:rsidRDefault="006E2AFF" w:rsidP="006E2AFF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  <w:r w:rsidRPr="006E2AFF">
              <w:rPr>
                <w:rFonts w:ascii="Lato Light" w:hAnsi="Lato Light" w:cstheme="minorHAnsi"/>
                <w:color w:val="002060"/>
                <w:sz w:val="24"/>
                <w:szCs w:val="24"/>
                <w:lang w:val="es-MX"/>
              </w:rPr>
              <w:t xml:space="preserve">Datos de Contacto de la Líder del Grupo </w:t>
            </w:r>
          </w:p>
        </w:tc>
        <w:tc>
          <w:tcPr>
            <w:tcW w:w="1276" w:type="dxa"/>
          </w:tcPr>
          <w:p w14:paraId="747142B4" w14:textId="1065EE54" w:rsidR="006E2AFF" w:rsidRPr="006E2AFF" w:rsidRDefault="006E2AFF" w:rsidP="006E2AFF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6E2AFF">
              <w:rPr>
                <w:rFonts w:ascii="Lato Light" w:hAnsi="Lato Light" w:cstheme="minorHAnsi"/>
                <w:color w:val="002060"/>
                <w:sz w:val="24"/>
                <w:szCs w:val="24"/>
                <w:lang w:val="es-MX"/>
              </w:rPr>
              <w:t>Nombre</w:t>
            </w:r>
          </w:p>
        </w:tc>
        <w:tc>
          <w:tcPr>
            <w:tcW w:w="5528" w:type="dxa"/>
          </w:tcPr>
          <w:p w14:paraId="3818D9F8" w14:textId="77777777" w:rsidR="006E2AFF" w:rsidRPr="006B036A" w:rsidRDefault="006E2AFF" w:rsidP="006E2AFF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6E2AFF" w:rsidRPr="006B036A" w14:paraId="16AC8E18" w14:textId="77777777" w:rsidTr="009921AA">
        <w:tc>
          <w:tcPr>
            <w:tcW w:w="3114" w:type="dxa"/>
            <w:vMerge/>
          </w:tcPr>
          <w:p w14:paraId="319C707C" w14:textId="77777777" w:rsidR="006E2AFF" w:rsidRPr="006E2AFF" w:rsidRDefault="006E2AFF" w:rsidP="006E2AFF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94021D" w14:textId="691B4C3E" w:rsidR="006E2AFF" w:rsidRPr="006E2AFF" w:rsidRDefault="006E2AFF" w:rsidP="006E2AFF">
            <w:pPr>
              <w:spacing w:line="259" w:lineRule="auto"/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6E2AFF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>Puesto</w:t>
            </w:r>
          </w:p>
        </w:tc>
        <w:tc>
          <w:tcPr>
            <w:tcW w:w="5528" w:type="dxa"/>
          </w:tcPr>
          <w:p w14:paraId="1E21EDCD" w14:textId="77777777" w:rsidR="006E2AFF" w:rsidRPr="006B036A" w:rsidRDefault="006E2AFF" w:rsidP="006E2AFF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6E2AFF" w:rsidRPr="006B036A" w14:paraId="1534210D" w14:textId="77777777" w:rsidTr="009921AA">
        <w:tc>
          <w:tcPr>
            <w:tcW w:w="3114" w:type="dxa"/>
            <w:vMerge/>
          </w:tcPr>
          <w:p w14:paraId="74D3E02B" w14:textId="77777777" w:rsidR="006E2AFF" w:rsidRPr="006E2AFF" w:rsidRDefault="006E2AFF" w:rsidP="006E2AFF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4BCD53" w14:textId="1FBD424B" w:rsidR="006E2AFF" w:rsidRPr="006E2AFF" w:rsidRDefault="006E2AFF" w:rsidP="006E2AFF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6E2AFF">
              <w:rPr>
                <w:rFonts w:ascii="Lato Light" w:hAnsi="Lato Light" w:cstheme="minorHAnsi"/>
                <w:color w:val="002060"/>
                <w:sz w:val="24"/>
                <w:szCs w:val="24"/>
                <w:lang w:val="es-MX"/>
              </w:rPr>
              <w:t xml:space="preserve">Correo electrónico </w:t>
            </w:r>
          </w:p>
        </w:tc>
        <w:tc>
          <w:tcPr>
            <w:tcW w:w="5528" w:type="dxa"/>
          </w:tcPr>
          <w:p w14:paraId="1A10E529" w14:textId="77777777" w:rsidR="006E2AFF" w:rsidRPr="006B036A" w:rsidRDefault="006E2AFF" w:rsidP="006E2AFF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</w:tbl>
    <w:p w14:paraId="55082111" w14:textId="77777777" w:rsidR="000B310A" w:rsidRPr="006B036A" w:rsidRDefault="000B310A" w:rsidP="000B310A">
      <w:pPr>
        <w:rPr>
          <w:rFonts w:ascii="Lato Light" w:hAnsi="Lato Light"/>
          <w:color w:val="002060"/>
        </w:rPr>
      </w:pPr>
    </w:p>
    <w:p w14:paraId="5A5F1085" w14:textId="77777777" w:rsidR="002C7FB2" w:rsidRPr="002C7FB2" w:rsidRDefault="002C7FB2" w:rsidP="002C7FB2">
      <w:pPr>
        <w:rPr>
          <w:rFonts w:ascii="Lato Light" w:hAnsi="Lato Light"/>
          <w:color w:val="002060"/>
          <w:szCs w:val="22"/>
          <w:lang w:val="es-MX"/>
        </w:rPr>
      </w:pPr>
      <w:r w:rsidRPr="002C7FB2">
        <w:rPr>
          <w:rFonts w:ascii="Lato Light" w:hAnsi="Lato Light"/>
          <w:color w:val="002060"/>
          <w:szCs w:val="22"/>
          <w:lang w:val="es-MX"/>
        </w:rPr>
        <w:t>Cada Organización Miembro podrá presentar un máximo de tres nominadas</w:t>
      </w:r>
    </w:p>
    <w:p w14:paraId="0C09B0D9" w14:textId="77777777" w:rsidR="002C7FB2" w:rsidRPr="002C7FB2" w:rsidRDefault="002C7FB2" w:rsidP="002C7FB2">
      <w:pPr>
        <w:rPr>
          <w:rFonts w:ascii="Lato Light" w:hAnsi="Lato Light" w:cstheme="minorHAnsi"/>
          <w:color w:val="002060"/>
          <w:szCs w:val="22"/>
          <w:lang w:val="es-MX"/>
        </w:rPr>
      </w:pPr>
      <w:r w:rsidRPr="002C7FB2">
        <w:rPr>
          <w:rFonts w:ascii="Lato Light" w:hAnsi="Lato Light" w:cstheme="minorHAnsi"/>
          <w:color w:val="002060"/>
          <w:szCs w:val="22"/>
          <w:lang w:val="es-MX"/>
        </w:rPr>
        <w:t>** Esto se refiere a la edad del grupo / sección (Brownies / Guías / Guías Mayores/ etc.)</w:t>
      </w:r>
    </w:p>
    <w:p w14:paraId="0F83E83F" w14:textId="77777777" w:rsidR="009C5B7C" w:rsidRPr="002C7FB2" w:rsidRDefault="009C5B7C" w:rsidP="009C5B7C">
      <w:pPr>
        <w:rPr>
          <w:rFonts w:ascii="Lato Light" w:hAnsi="Lato Light" w:cstheme="minorHAnsi"/>
          <w:color w:val="002060"/>
          <w:sz w:val="24"/>
          <w:szCs w:val="24"/>
          <w:lang w:val="es-MX"/>
        </w:rPr>
      </w:pPr>
    </w:p>
    <w:p w14:paraId="4449089A" w14:textId="017286EF" w:rsidR="4162A3C6" w:rsidRPr="002C7FB2" w:rsidRDefault="4162A3C6">
      <w:pPr>
        <w:rPr>
          <w:rFonts w:ascii="Lato Light" w:hAnsi="Lato Light"/>
          <w:color w:val="002060"/>
          <w:lang w:val="es-ES"/>
        </w:rPr>
      </w:pPr>
    </w:p>
    <w:p w14:paraId="64CE06B7" w14:textId="77777777" w:rsidR="00604FCD" w:rsidRPr="00C7187C" w:rsidRDefault="00604FCD" w:rsidP="00604FCD">
      <w:pPr>
        <w:rPr>
          <w:rFonts w:ascii="Lato Light" w:hAnsi="Lato Light" w:cstheme="minorBidi"/>
          <w:b/>
          <w:bCs/>
          <w:color w:val="002060"/>
          <w:sz w:val="28"/>
          <w:szCs w:val="28"/>
          <w:lang w:val="es-MX"/>
        </w:rPr>
      </w:pPr>
      <w:r w:rsidRPr="00C7187C">
        <w:rPr>
          <w:rFonts w:ascii="Lato Light" w:hAnsi="Lato Light" w:cstheme="minorBidi"/>
          <w:b/>
          <w:bCs/>
          <w:color w:val="002060"/>
          <w:sz w:val="28"/>
          <w:szCs w:val="28"/>
          <w:lang w:val="es-MX"/>
        </w:rPr>
        <w:t>Sección 2: Información del Proyecto</w:t>
      </w:r>
    </w:p>
    <w:p w14:paraId="4EE481A8" w14:textId="77777777" w:rsidR="00604FCD" w:rsidRPr="00604FCD" w:rsidRDefault="00604FCD" w:rsidP="00604FCD">
      <w:pPr>
        <w:rPr>
          <w:rFonts w:ascii="Lato Light" w:hAnsi="Lato Light" w:cstheme="minorBidi"/>
          <w:color w:val="002060"/>
          <w:sz w:val="24"/>
          <w:szCs w:val="24"/>
          <w:lang w:val="es-MX"/>
        </w:rPr>
      </w:pPr>
      <w:r w:rsidRPr="00604FCD">
        <w:rPr>
          <w:rFonts w:ascii="Lato Light" w:hAnsi="Lato Light" w:cstheme="minorBidi"/>
          <w:color w:val="002060"/>
          <w:sz w:val="24"/>
          <w:szCs w:val="24"/>
          <w:lang w:val="es-MX"/>
        </w:rPr>
        <w:t xml:space="preserve">Incluyan los objetivos, las actividades del proyecto, los resultados y el impacto dentro de la comunidad. Máximo 500 palabras en cada sección. </w:t>
      </w:r>
    </w:p>
    <w:p w14:paraId="40F46A4A" w14:textId="77777777" w:rsidR="009C5B7C" w:rsidRPr="006B036A" w:rsidRDefault="009C5B7C" w:rsidP="009C5B7C">
      <w:pPr>
        <w:rPr>
          <w:rFonts w:ascii="Lato Light" w:hAnsi="Lato Light" w:cstheme="minorHAnsi"/>
          <w:color w:val="002060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50C2A" w:rsidRPr="00214137" w14:paraId="2EE6ED07" w14:textId="77777777" w:rsidTr="000B310A">
        <w:tc>
          <w:tcPr>
            <w:tcW w:w="9918" w:type="dxa"/>
          </w:tcPr>
          <w:p w14:paraId="08E460C8" w14:textId="77777777" w:rsidR="00C50C2A" w:rsidRPr="00C50C2A" w:rsidRDefault="00C50C2A" w:rsidP="00C50C2A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</w:pPr>
            <w:r w:rsidRPr="00C50C2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  <w:t xml:space="preserve">Descripción: </w:t>
            </w:r>
          </w:p>
          <w:p w14:paraId="0698CC6C" w14:textId="218C58F0" w:rsidR="009C5B7C" w:rsidRPr="00C50C2A" w:rsidRDefault="00C50C2A" w:rsidP="00AC2101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</w:pPr>
            <w:r w:rsidRPr="00C50C2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  <w:t>Proporcionen una descripción general del proyecto que están nominando y expliquen de qué manera aborda el tema: ‘</w:t>
            </w:r>
            <w:r w:rsidR="00AC2101" w:rsidRPr="00AC2101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ES"/>
              </w:rPr>
              <w:t>Liderazgo intergeneracional; de la participación juvenil al liderazgo juvenil</w:t>
            </w:r>
            <w:r w:rsidRPr="00C50C2A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  <w:t>’</w:t>
            </w:r>
          </w:p>
        </w:tc>
      </w:tr>
      <w:tr w:rsidR="006B036A" w:rsidRPr="00214137" w14:paraId="3FFD9B97" w14:textId="77777777" w:rsidTr="000B310A">
        <w:tc>
          <w:tcPr>
            <w:tcW w:w="9918" w:type="dxa"/>
          </w:tcPr>
          <w:p w14:paraId="6C1FFC4F" w14:textId="5B646494" w:rsidR="009C5B7C" w:rsidRPr="00C50C2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</w:p>
          <w:p w14:paraId="221F4994" w14:textId="77777777" w:rsidR="009C5B7C" w:rsidRPr="00C50C2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36DD15F7" w14:textId="77777777" w:rsidR="000B310A" w:rsidRPr="00C50C2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5B18CDB8" w14:textId="77777777" w:rsidR="000B310A" w:rsidRPr="00C50C2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40DE65B0" w14:textId="77777777" w:rsidR="000B310A" w:rsidRPr="00C50C2A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25567561" w14:textId="77777777" w:rsidR="009C5B7C" w:rsidRPr="00C50C2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71F82777" w14:textId="77777777" w:rsidR="009C5B7C" w:rsidRPr="00C50C2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580EF3C5" w14:textId="77777777" w:rsidR="009C5B7C" w:rsidRPr="00C50C2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50AAB564" w14:textId="77777777" w:rsidR="009C5B7C" w:rsidRPr="00C50C2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</w:tc>
      </w:tr>
      <w:tr w:rsidR="00397B56" w:rsidRPr="00214137" w14:paraId="56DA642F" w14:textId="77777777" w:rsidTr="000B310A">
        <w:tc>
          <w:tcPr>
            <w:tcW w:w="9918" w:type="dxa"/>
          </w:tcPr>
          <w:p w14:paraId="7F46B6A9" w14:textId="74B5B176" w:rsidR="00397B56" w:rsidRPr="00397B56" w:rsidRDefault="00397B56" w:rsidP="00397B56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ES"/>
              </w:rPr>
            </w:pPr>
            <w:r w:rsidRPr="00397B56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  <w:lastRenderedPageBreak/>
              <w:t>¿Cuál fue el propósito general y los objetivos del proyecto?</w:t>
            </w:r>
          </w:p>
        </w:tc>
      </w:tr>
      <w:tr w:rsidR="006B036A" w:rsidRPr="00214137" w14:paraId="6022775A" w14:textId="77777777" w:rsidTr="000B310A">
        <w:tc>
          <w:tcPr>
            <w:tcW w:w="9918" w:type="dxa"/>
          </w:tcPr>
          <w:p w14:paraId="7020A892" w14:textId="376E454B" w:rsidR="009C5B7C" w:rsidRPr="00397B56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</w:p>
          <w:p w14:paraId="2FEFE74B" w14:textId="77777777" w:rsidR="009C5B7C" w:rsidRPr="00397B56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218904A3" w14:textId="77777777" w:rsidR="009C5B7C" w:rsidRPr="00397B56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44149137" w14:textId="77777777" w:rsidR="000B310A" w:rsidRPr="00397B56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675E07D8" w14:textId="77777777" w:rsidR="000B310A" w:rsidRPr="00397B56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0163B661" w14:textId="77777777" w:rsidR="000B310A" w:rsidRPr="00397B56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72B57E6D" w14:textId="77777777" w:rsidR="009C5B7C" w:rsidRPr="00397B56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37C01CED" w14:textId="77777777" w:rsidR="009C5B7C" w:rsidRPr="00397B56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</w:tc>
      </w:tr>
      <w:tr w:rsidR="006B036A" w:rsidRPr="00214137" w14:paraId="16A2756E" w14:textId="77777777" w:rsidTr="000B310A">
        <w:tc>
          <w:tcPr>
            <w:tcW w:w="9918" w:type="dxa"/>
          </w:tcPr>
          <w:p w14:paraId="2549ADEF" w14:textId="05E29FCD" w:rsidR="009C5B7C" w:rsidRPr="00E8171E" w:rsidRDefault="00E8171E" w:rsidP="4162A3C6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ES"/>
              </w:rPr>
            </w:pPr>
            <w:r w:rsidRPr="00E8171E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  <w:t>Proporcionen un resumen de las actividades que realizaron en el marco de tiempo del proyecto.</w:t>
            </w:r>
          </w:p>
        </w:tc>
      </w:tr>
      <w:tr w:rsidR="006B036A" w:rsidRPr="00214137" w14:paraId="58E4B7BB" w14:textId="77777777" w:rsidTr="000B310A">
        <w:tc>
          <w:tcPr>
            <w:tcW w:w="9918" w:type="dxa"/>
          </w:tcPr>
          <w:p w14:paraId="48B11778" w14:textId="6553E819" w:rsidR="009C5B7C" w:rsidRPr="00E8171E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</w:p>
          <w:p w14:paraId="4CDE3A3F" w14:textId="77777777" w:rsidR="009C5B7C" w:rsidRPr="00E8171E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046D730F" w14:textId="77777777" w:rsidR="009C5B7C" w:rsidRPr="00E8171E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75E3B6B3" w14:textId="77777777" w:rsidR="009C5B7C" w:rsidRPr="00E8171E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597C6EC5" w14:textId="77777777" w:rsidR="000B310A" w:rsidRPr="00E8171E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0B67A12A" w14:textId="77777777" w:rsidR="000B310A" w:rsidRPr="00E8171E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56E6D983" w14:textId="77777777" w:rsidR="000B310A" w:rsidRPr="00E8171E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3BE4F055" w14:textId="77777777" w:rsidR="009C5B7C" w:rsidRPr="00E8171E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</w:tc>
      </w:tr>
    </w:tbl>
    <w:p w14:paraId="59696C61" w14:textId="77777777" w:rsidR="009C5B7C" w:rsidRPr="00E8171E" w:rsidRDefault="009C5B7C" w:rsidP="009C5B7C">
      <w:pPr>
        <w:rPr>
          <w:rFonts w:ascii="Lato Light" w:hAnsi="Lato Light" w:cstheme="minorHAnsi"/>
          <w:color w:val="002060"/>
          <w:sz w:val="24"/>
          <w:szCs w:val="24"/>
          <w:lang w:val="es-ES"/>
        </w:rPr>
      </w:pPr>
    </w:p>
    <w:p w14:paraId="0147B046" w14:textId="5AFA229A" w:rsidR="4162A3C6" w:rsidRPr="00B9702B" w:rsidRDefault="4162A3C6">
      <w:pPr>
        <w:rPr>
          <w:rFonts w:ascii="Lato Light" w:hAnsi="Lato Light"/>
          <w:color w:val="002060"/>
          <w:lang w:val="es-ES"/>
        </w:rPr>
      </w:pPr>
    </w:p>
    <w:p w14:paraId="035BD663" w14:textId="77777777" w:rsidR="00B9702B" w:rsidRPr="00C7187C" w:rsidRDefault="00B9702B" w:rsidP="00B9702B">
      <w:pPr>
        <w:spacing w:line="259" w:lineRule="auto"/>
        <w:rPr>
          <w:rFonts w:ascii="Lato Light" w:hAnsi="Lato Light" w:cstheme="minorBidi"/>
          <w:b/>
          <w:bCs/>
          <w:color w:val="002060"/>
          <w:sz w:val="28"/>
          <w:szCs w:val="28"/>
          <w:lang w:val="es-MX"/>
        </w:rPr>
      </w:pPr>
      <w:r w:rsidRPr="00C7187C">
        <w:rPr>
          <w:rFonts w:ascii="Lato Light" w:hAnsi="Lato Light" w:cstheme="minorBidi"/>
          <w:b/>
          <w:bCs/>
          <w:color w:val="002060"/>
          <w:sz w:val="28"/>
          <w:szCs w:val="28"/>
          <w:lang w:val="es-MX"/>
        </w:rPr>
        <w:t xml:space="preserve">Sección 3: Preguntas que nos ayudarán a evaluar el proyecto y su elegibilidad para el Premio Olave de la AMGS </w:t>
      </w:r>
    </w:p>
    <w:p w14:paraId="753C3BC0" w14:textId="77777777" w:rsidR="00B9702B" w:rsidRPr="00B9702B" w:rsidRDefault="00B9702B" w:rsidP="00B9702B">
      <w:pPr>
        <w:rPr>
          <w:rFonts w:ascii="Lato Light" w:hAnsi="Lato Light" w:cstheme="minorHAnsi"/>
          <w:color w:val="002060"/>
          <w:sz w:val="24"/>
          <w:szCs w:val="24"/>
          <w:lang w:val="es-MX"/>
        </w:rPr>
      </w:pPr>
      <w:r w:rsidRPr="00B9702B">
        <w:rPr>
          <w:rFonts w:ascii="Lato Light" w:hAnsi="Lato Light" w:cstheme="minorHAnsi"/>
          <w:color w:val="002060"/>
          <w:sz w:val="24"/>
          <w:szCs w:val="24"/>
          <w:lang w:val="es-MX"/>
        </w:rPr>
        <w:t xml:space="preserve">Usen ejemplos de las actividades y/o eventos que organizaron, máximo 500 palabras en cada sección. </w:t>
      </w:r>
    </w:p>
    <w:p w14:paraId="0466511F" w14:textId="77777777" w:rsidR="009C5B7C" w:rsidRPr="004E0464" w:rsidRDefault="009C5B7C" w:rsidP="009C5B7C">
      <w:pPr>
        <w:rPr>
          <w:rFonts w:ascii="Lato Light" w:hAnsi="Lato Light" w:cstheme="minorHAnsi"/>
          <w:color w:val="002060"/>
          <w:sz w:val="24"/>
          <w:szCs w:val="24"/>
          <w:lang w:val="es-MX"/>
        </w:rPr>
      </w:pPr>
    </w:p>
    <w:p w14:paraId="2732655C" w14:textId="77777777" w:rsidR="004E0464" w:rsidRPr="004E0464" w:rsidRDefault="004E0464" w:rsidP="004E0464">
      <w:pPr>
        <w:pStyle w:val="ListParagraph"/>
        <w:numPr>
          <w:ilvl w:val="0"/>
          <w:numId w:val="43"/>
        </w:numPr>
        <w:rPr>
          <w:rFonts w:ascii="Lato Light" w:hAnsi="Lato Light"/>
          <w:color w:val="002060"/>
          <w:lang w:val="es-MX"/>
        </w:rPr>
      </w:pPr>
      <w:r w:rsidRPr="004E0464">
        <w:rPr>
          <w:rFonts w:ascii="Lato Light" w:hAnsi="Lato Light"/>
          <w:b/>
          <w:bCs/>
          <w:color w:val="002060"/>
          <w:lang w:val="es-MX"/>
        </w:rPr>
        <w:t>Relevancia</w:t>
      </w:r>
      <w:r w:rsidRPr="004E0464">
        <w:rPr>
          <w:rFonts w:ascii="Lato Light" w:hAnsi="Lato Light"/>
          <w:color w:val="002060"/>
          <w:lang w:val="es-MX"/>
        </w:rPr>
        <w:t>: ¿Coincidió el proyecto con el tema del premio?</w:t>
      </w:r>
    </w:p>
    <w:p w14:paraId="536743ED" w14:textId="3CEA3841" w:rsidR="004E0464" w:rsidRPr="00AC2101" w:rsidRDefault="004E0464" w:rsidP="004E0464">
      <w:pPr>
        <w:pStyle w:val="ListParagraph"/>
        <w:numPr>
          <w:ilvl w:val="0"/>
          <w:numId w:val="43"/>
        </w:numPr>
        <w:rPr>
          <w:rFonts w:ascii="Lato Light" w:hAnsi="Lato Light"/>
          <w:color w:val="002060"/>
          <w:lang w:val="es-MX"/>
        </w:rPr>
      </w:pPr>
      <w:r w:rsidRPr="004E0464">
        <w:rPr>
          <w:rFonts w:ascii="Lato Light" w:hAnsi="Lato Light"/>
          <w:b/>
          <w:bCs/>
          <w:color w:val="002060"/>
          <w:lang w:val="es-MX"/>
        </w:rPr>
        <w:t>Creatividad</w:t>
      </w:r>
      <w:r w:rsidRPr="004E0464">
        <w:rPr>
          <w:rFonts w:ascii="Lato Light" w:hAnsi="Lato Light"/>
          <w:color w:val="002060"/>
          <w:lang w:val="es-MX"/>
        </w:rPr>
        <w:t xml:space="preserve">: ¿Encontró el grupo formas nuevas y creativas de trabajar </w:t>
      </w:r>
      <w:r w:rsidR="000A46D2" w:rsidRPr="000A46D2">
        <w:rPr>
          <w:rFonts w:ascii="Lato Light" w:hAnsi="Lato Light"/>
          <w:color w:val="002060"/>
          <w:lang w:val="es-MX"/>
        </w:rPr>
        <w:t>en pro del</w:t>
      </w:r>
      <w:r w:rsidRPr="004E0464">
        <w:rPr>
          <w:rFonts w:ascii="Lato Light" w:hAnsi="Lato Light"/>
          <w:color w:val="002060"/>
          <w:lang w:val="es-MX"/>
        </w:rPr>
        <w:t xml:space="preserve"> </w:t>
      </w:r>
      <w:r w:rsidR="00AC2101" w:rsidRPr="00AC2101">
        <w:rPr>
          <w:rFonts w:ascii="Lato Light" w:eastAsia="Times New Roman" w:hAnsi="Lato Light"/>
          <w:color w:val="002060"/>
          <w:lang w:val="es-ES"/>
        </w:rPr>
        <w:t>l</w:t>
      </w:r>
      <w:r w:rsidR="00AC2101" w:rsidRPr="00AC2101">
        <w:rPr>
          <w:rFonts w:ascii="Lato Light" w:eastAsia="Times New Roman" w:hAnsi="Lato Light"/>
          <w:color w:val="002060"/>
          <w:lang w:val="es-ES"/>
        </w:rPr>
        <w:t>iderazgo intergeneracional</w:t>
      </w:r>
      <w:r w:rsidRPr="00AC2101">
        <w:rPr>
          <w:rFonts w:ascii="Lato Light" w:hAnsi="Lato Light"/>
          <w:color w:val="002060"/>
          <w:lang w:val="es-MX"/>
        </w:rPr>
        <w:t>?</w:t>
      </w:r>
    </w:p>
    <w:p w14:paraId="3BA5BC35" w14:textId="77777777" w:rsidR="004E0464" w:rsidRPr="004E0464" w:rsidRDefault="004E0464" w:rsidP="004E0464">
      <w:pPr>
        <w:pStyle w:val="ListParagraph"/>
        <w:numPr>
          <w:ilvl w:val="0"/>
          <w:numId w:val="43"/>
        </w:numPr>
        <w:rPr>
          <w:rFonts w:ascii="Lato Light" w:hAnsi="Lato Light" w:cstheme="minorHAnsi"/>
          <w:color w:val="002060"/>
          <w:lang w:val="es-MX"/>
        </w:rPr>
      </w:pPr>
      <w:r w:rsidRPr="004E0464">
        <w:rPr>
          <w:rFonts w:ascii="Lato Light" w:hAnsi="Lato Light" w:cstheme="minorHAnsi"/>
          <w:b/>
          <w:bCs/>
          <w:color w:val="002060"/>
          <w:lang w:val="es-MX"/>
        </w:rPr>
        <w:t>Eficacia</w:t>
      </w:r>
      <w:r w:rsidRPr="004E0464">
        <w:rPr>
          <w:rFonts w:ascii="Lato Light" w:hAnsi="Lato Light" w:cstheme="minorHAnsi"/>
          <w:color w:val="002060"/>
          <w:lang w:val="es-MX"/>
        </w:rPr>
        <w:t xml:space="preserve">: ¿En qué medida el proyecto cumplió o superó sus objetivos? </w:t>
      </w:r>
    </w:p>
    <w:p w14:paraId="60320050" w14:textId="77777777" w:rsidR="004E0464" w:rsidRPr="004E0464" w:rsidRDefault="004E0464" w:rsidP="004E0464">
      <w:pPr>
        <w:pStyle w:val="ListParagraph"/>
        <w:numPr>
          <w:ilvl w:val="0"/>
          <w:numId w:val="43"/>
        </w:numPr>
        <w:rPr>
          <w:rFonts w:ascii="Lato Light" w:hAnsi="Lato Light" w:cstheme="minorHAnsi"/>
          <w:color w:val="002060"/>
          <w:lang w:val="es-MX"/>
        </w:rPr>
      </w:pPr>
      <w:r w:rsidRPr="004E0464">
        <w:rPr>
          <w:rFonts w:ascii="Lato Light" w:hAnsi="Lato Light" w:cstheme="minorHAnsi"/>
          <w:b/>
          <w:bCs/>
          <w:color w:val="002060"/>
          <w:lang w:val="es-MX"/>
        </w:rPr>
        <w:t>Inclusión</w:t>
      </w:r>
      <w:r w:rsidRPr="004E0464">
        <w:rPr>
          <w:rFonts w:ascii="Lato Light" w:hAnsi="Lato Light" w:cstheme="minorHAnsi"/>
          <w:color w:val="002060"/>
          <w:lang w:val="es-MX"/>
        </w:rPr>
        <w:t>: ¿Qué tan inclusivo fue este proyecto para sus partes interesadas y cuántas personas / grupos objetivo alcanzó el proyecto?</w:t>
      </w:r>
    </w:p>
    <w:p w14:paraId="7942ECB4" w14:textId="77777777" w:rsidR="004E0464" w:rsidRPr="004E0464" w:rsidRDefault="004E0464" w:rsidP="004E0464">
      <w:pPr>
        <w:pStyle w:val="ListParagraph"/>
        <w:numPr>
          <w:ilvl w:val="0"/>
          <w:numId w:val="43"/>
        </w:numPr>
        <w:rPr>
          <w:rFonts w:ascii="Lato Light" w:hAnsi="Lato Light"/>
          <w:color w:val="002060"/>
          <w:lang w:val="es-MX"/>
        </w:rPr>
      </w:pPr>
      <w:r w:rsidRPr="004E0464">
        <w:rPr>
          <w:rFonts w:ascii="Lato Light" w:hAnsi="Lato Light"/>
          <w:b/>
          <w:bCs/>
          <w:color w:val="002060"/>
          <w:lang w:val="es-MX"/>
        </w:rPr>
        <w:t>Impacto</w:t>
      </w:r>
      <w:r w:rsidRPr="004E0464">
        <w:rPr>
          <w:rFonts w:ascii="Lato Light" w:hAnsi="Lato Light"/>
          <w:color w:val="002060"/>
          <w:lang w:val="es-MX"/>
        </w:rPr>
        <w:t xml:space="preserve">: ¿En qué medida ha impactado este proyecto a la comunidad? </w:t>
      </w:r>
    </w:p>
    <w:p w14:paraId="177FA7F5" w14:textId="77777777" w:rsidR="004E0464" w:rsidRPr="004E0464" w:rsidRDefault="004E0464" w:rsidP="004E0464">
      <w:pPr>
        <w:pStyle w:val="ListParagraph"/>
        <w:numPr>
          <w:ilvl w:val="0"/>
          <w:numId w:val="43"/>
        </w:numPr>
        <w:rPr>
          <w:rFonts w:ascii="Lato Light" w:hAnsi="Lato Light" w:cstheme="minorHAnsi"/>
          <w:color w:val="002060"/>
          <w:lang w:val="es-MX"/>
        </w:rPr>
      </w:pPr>
      <w:r w:rsidRPr="004E0464">
        <w:rPr>
          <w:rFonts w:ascii="Lato Light" w:hAnsi="Lato Light" w:cstheme="minorHAnsi"/>
          <w:b/>
          <w:bCs/>
          <w:color w:val="002060"/>
          <w:lang w:val="es-MX"/>
        </w:rPr>
        <w:t>Sostenibilidad</w:t>
      </w:r>
      <w:r w:rsidRPr="004E0464">
        <w:rPr>
          <w:rFonts w:ascii="Lato Light" w:hAnsi="Lato Light" w:cstheme="minorHAnsi"/>
          <w:color w:val="002060"/>
          <w:lang w:val="es-MX"/>
        </w:rPr>
        <w:t xml:space="preserve">: ¿Ha creado el proyecto un cambio duradero y efectivo? </w:t>
      </w:r>
    </w:p>
    <w:p w14:paraId="175B3181" w14:textId="77777777" w:rsidR="004E0464" w:rsidRPr="004E0464" w:rsidRDefault="004E0464" w:rsidP="004E0464">
      <w:pPr>
        <w:pStyle w:val="ListParagraph"/>
        <w:numPr>
          <w:ilvl w:val="0"/>
          <w:numId w:val="43"/>
        </w:numPr>
        <w:rPr>
          <w:rFonts w:ascii="Lato Light" w:hAnsi="Lato Light"/>
          <w:color w:val="002060"/>
          <w:lang w:val="es-MX"/>
        </w:rPr>
      </w:pPr>
      <w:r w:rsidRPr="004E0464">
        <w:rPr>
          <w:rFonts w:ascii="Lato Light" w:hAnsi="Lato Light"/>
          <w:b/>
          <w:bCs/>
          <w:color w:val="002060"/>
          <w:lang w:val="es-MX"/>
        </w:rPr>
        <w:t>Participación del grupo</w:t>
      </w:r>
      <w:r w:rsidRPr="004E0464">
        <w:rPr>
          <w:rFonts w:ascii="Lato Light" w:hAnsi="Lato Light"/>
          <w:color w:val="002060"/>
          <w:lang w:val="es-MX"/>
        </w:rPr>
        <w:t xml:space="preserve">: ¿En qué medida las niñas y las jóvenes del grupo tomaron la iniciativa en la planificación y la realización del proyecto? </w:t>
      </w:r>
    </w:p>
    <w:p w14:paraId="6C27B978" w14:textId="77777777" w:rsidR="009C5B7C" w:rsidRPr="004E0464" w:rsidRDefault="009C5B7C" w:rsidP="009C5B7C">
      <w:pPr>
        <w:rPr>
          <w:rFonts w:ascii="Lato Light" w:hAnsi="Lato Light" w:cstheme="minorHAnsi"/>
          <w:color w:val="002060"/>
          <w:sz w:val="24"/>
          <w:szCs w:val="24"/>
          <w:lang w:val="es-MX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B0B63" w:rsidRPr="00214137" w14:paraId="509CC016" w14:textId="77777777" w:rsidTr="000B310A">
        <w:tc>
          <w:tcPr>
            <w:tcW w:w="9918" w:type="dxa"/>
          </w:tcPr>
          <w:p w14:paraId="4B03172C" w14:textId="709174CE" w:rsidR="009C5B7C" w:rsidRPr="003B0B63" w:rsidRDefault="003B0B63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  <w:r w:rsidRPr="003B0B63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  <w:t>Creatividad</w:t>
            </w:r>
            <w:r w:rsidRPr="003B0B63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 xml:space="preserve">: </w:t>
            </w:r>
            <w:r w:rsidR="00F844D2" w:rsidRPr="004E0464">
              <w:rPr>
                <w:rFonts w:ascii="Lato Light" w:hAnsi="Lato Light"/>
                <w:color w:val="002060"/>
                <w:lang w:val="es-MX"/>
              </w:rPr>
              <w:t xml:space="preserve">¿Encontró el grupo formas nuevas y creativas de trabajar </w:t>
            </w:r>
            <w:r w:rsidR="00F844D2" w:rsidRPr="000A46D2">
              <w:rPr>
                <w:rFonts w:ascii="Lato Light" w:hAnsi="Lato Light"/>
                <w:color w:val="002060"/>
                <w:lang w:val="es-MX"/>
              </w:rPr>
              <w:t>en pro del</w:t>
            </w:r>
            <w:r w:rsidR="00F844D2" w:rsidRPr="004E0464">
              <w:rPr>
                <w:rFonts w:ascii="Lato Light" w:hAnsi="Lato Light"/>
                <w:color w:val="002060"/>
                <w:lang w:val="es-MX"/>
              </w:rPr>
              <w:t xml:space="preserve"> </w:t>
            </w:r>
            <w:r w:rsidR="00F844D2" w:rsidRPr="00AC2101">
              <w:rPr>
                <w:rFonts w:ascii="Lato Light" w:hAnsi="Lato Light"/>
                <w:color w:val="002060"/>
                <w:lang w:val="es-ES"/>
              </w:rPr>
              <w:t>l</w:t>
            </w:r>
            <w:r w:rsidR="00F844D2" w:rsidRPr="00AC2101"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  <w:t>iderazgo intergeneracional</w:t>
            </w:r>
            <w:r w:rsidR="00F844D2" w:rsidRPr="00AC2101">
              <w:rPr>
                <w:rFonts w:ascii="Lato Light" w:hAnsi="Lato Light"/>
                <w:color w:val="002060"/>
                <w:lang w:val="es-MX"/>
              </w:rPr>
              <w:t>?</w:t>
            </w:r>
          </w:p>
        </w:tc>
      </w:tr>
      <w:tr w:rsidR="003B0B63" w:rsidRPr="00214137" w14:paraId="73B6BD95" w14:textId="77777777" w:rsidTr="000B310A">
        <w:tc>
          <w:tcPr>
            <w:tcW w:w="9918" w:type="dxa"/>
          </w:tcPr>
          <w:p w14:paraId="6E7DD140" w14:textId="369DF559" w:rsidR="009C5B7C" w:rsidRPr="003B0B63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</w:p>
          <w:p w14:paraId="6BD1673A" w14:textId="77777777" w:rsidR="009C5B7C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55349EEA" w14:textId="77777777" w:rsidR="00F844D2" w:rsidRPr="003B0B63" w:rsidRDefault="00F844D2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5B721A53" w14:textId="77777777" w:rsidR="009C5B7C" w:rsidRPr="003B0B63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7E3F0FA2" w14:textId="77777777" w:rsidR="000B310A" w:rsidRPr="003B0B63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4368BE8A" w14:textId="4CB7D067" w:rsidR="009C5B7C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64577785" w14:textId="77777777" w:rsidR="000B310A" w:rsidRPr="003B0B63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24628C8D" w14:textId="77777777" w:rsidR="009C5B7C" w:rsidRPr="003B0B63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</w:tc>
      </w:tr>
      <w:tr w:rsidR="00AE1020" w:rsidRPr="00214137" w14:paraId="7C9595C2" w14:textId="77777777" w:rsidTr="000B310A">
        <w:tc>
          <w:tcPr>
            <w:tcW w:w="9918" w:type="dxa"/>
          </w:tcPr>
          <w:p w14:paraId="4493FE75" w14:textId="0C13C6C9" w:rsidR="00AE1020" w:rsidRPr="00AE1020" w:rsidRDefault="00AE1020" w:rsidP="00AE1020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  <w:r w:rsidRPr="000E6085"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MX"/>
              </w:rPr>
              <w:lastRenderedPageBreak/>
              <w:t>Eficacia</w:t>
            </w:r>
            <w:r w:rsidRPr="000E6085">
              <w:rPr>
                <w:rFonts w:ascii="Lato Light" w:hAnsi="Lato Light" w:cstheme="minorHAnsi"/>
                <w:color w:val="002060"/>
                <w:sz w:val="24"/>
                <w:szCs w:val="24"/>
                <w:lang w:val="es-MX"/>
              </w:rPr>
              <w:t xml:space="preserve">: ¿En qué medida el proyecto cumplió o superó sus objetivos? </w:t>
            </w:r>
          </w:p>
        </w:tc>
      </w:tr>
      <w:tr w:rsidR="006B036A" w:rsidRPr="00214137" w14:paraId="18F6C638" w14:textId="77777777" w:rsidTr="000B310A">
        <w:tc>
          <w:tcPr>
            <w:tcW w:w="9918" w:type="dxa"/>
          </w:tcPr>
          <w:p w14:paraId="22101D3C" w14:textId="2C7FB123" w:rsidR="009C5B7C" w:rsidRPr="00AE1020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</w:p>
          <w:p w14:paraId="5F3E52C6" w14:textId="77777777" w:rsidR="009C5B7C" w:rsidRPr="00AE1020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150E655C" w14:textId="77777777" w:rsidR="000B310A" w:rsidRPr="00AE1020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6736F52A" w14:textId="77777777" w:rsidR="000B310A" w:rsidRPr="00AE1020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31567593" w14:textId="77777777" w:rsidR="000B310A" w:rsidRPr="00AE1020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42E13E15" w14:textId="77777777" w:rsidR="009C5B7C" w:rsidRPr="00AE1020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56178145" w14:textId="77777777" w:rsidR="009C5B7C" w:rsidRPr="00AE1020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5EC72582" w14:textId="77777777" w:rsidR="009C5B7C" w:rsidRPr="00AE1020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</w:tc>
      </w:tr>
      <w:tr w:rsidR="00FF5B17" w:rsidRPr="00214137" w14:paraId="180C7101" w14:textId="77777777" w:rsidTr="000B310A">
        <w:tc>
          <w:tcPr>
            <w:tcW w:w="9918" w:type="dxa"/>
          </w:tcPr>
          <w:p w14:paraId="4E1F0B97" w14:textId="4AB979A4" w:rsidR="00FF5B17" w:rsidRPr="00FF5B17" w:rsidRDefault="00FF5B17" w:rsidP="00FF5B17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  <w:r w:rsidRPr="000E6085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  <w:t>Inclusión</w:t>
            </w:r>
            <w:r w:rsidRPr="000E6085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>: ¿Qué tan inclusivo fue este proyecto para sus partes interesadas y cuántas personas / grupos objetivo alcanzó el proyecto?</w:t>
            </w:r>
          </w:p>
        </w:tc>
      </w:tr>
      <w:tr w:rsidR="006B036A" w:rsidRPr="00214137" w14:paraId="675B5CD2" w14:textId="77777777" w:rsidTr="000B310A">
        <w:tc>
          <w:tcPr>
            <w:tcW w:w="9918" w:type="dxa"/>
          </w:tcPr>
          <w:p w14:paraId="3B5E8851" w14:textId="77777777" w:rsidR="009C5B7C" w:rsidRPr="00FF5B17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34A0548F" w14:textId="77777777" w:rsidR="009C5B7C" w:rsidRPr="00FF5B17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05D8B038" w14:textId="77777777" w:rsidR="009C5B7C" w:rsidRPr="00FF5B17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64ED05A5" w14:textId="77777777" w:rsidR="009C5B7C" w:rsidRPr="00FF5B17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261C24A9" w14:textId="77777777" w:rsidR="000B310A" w:rsidRPr="00FF5B17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2BA2CDC8" w14:textId="77777777" w:rsidR="000B310A" w:rsidRPr="00FF5B17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73FE78B5" w14:textId="77777777" w:rsidR="009C5B7C" w:rsidRPr="00FF5B17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0469BBEE" w14:textId="77777777" w:rsidR="009C5B7C" w:rsidRPr="00FF5B17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</w:tc>
      </w:tr>
      <w:tr w:rsidR="006B036A" w:rsidRPr="00214137" w14:paraId="4DB0D622" w14:textId="77777777" w:rsidTr="000B310A">
        <w:tc>
          <w:tcPr>
            <w:tcW w:w="9918" w:type="dxa"/>
          </w:tcPr>
          <w:p w14:paraId="3704C971" w14:textId="02A0F842" w:rsidR="009C5B7C" w:rsidRPr="00E61AD8" w:rsidRDefault="00E61AD8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  <w:r w:rsidRPr="000E6085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  <w:t>Impacto</w:t>
            </w:r>
            <w:r w:rsidRPr="000E6085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>: ¿En qué medida ha tenido este proyecto un impacto positivo en el grupo objetivo?</w:t>
            </w:r>
          </w:p>
        </w:tc>
      </w:tr>
      <w:tr w:rsidR="006B036A" w:rsidRPr="00214137" w14:paraId="20235EBA" w14:textId="77777777" w:rsidTr="000B310A">
        <w:tc>
          <w:tcPr>
            <w:tcW w:w="9918" w:type="dxa"/>
          </w:tcPr>
          <w:p w14:paraId="510508DD" w14:textId="04B602CB" w:rsidR="009C5B7C" w:rsidRPr="00E61AD8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</w:p>
          <w:p w14:paraId="4931D75B" w14:textId="77777777" w:rsidR="009C5B7C" w:rsidRPr="00E61AD8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1226C0CB" w14:textId="77777777" w:rsidR="009C5B7C" w:rsidRPr="00E61AD8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73BEF480" w14:textId="77777777" w:rsidR="009C5B7C" w:rsidRPr="00E61AD8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37A22B60" w14:textId="77777777" w:rsidR="000B310A" w:rsidRPr="00E61AD8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7BF96DCC" w14:textId="77777777" w:rsidR="000B310A" w:rsidRPr="00E61AD8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3E2DED29" w14:textId="77777777" w:rsidR="000B310A" w:rsidRPr="00E61AD8" w:rsidRDefault="000B310A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7FB6BAA6" w14:textId="77777777" w:rsidR="009C5B7C" w:rsidRPr="00E61AD8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</w:tc>
      </w:tr>
      <w:tr w:rsidR="006B036A" w:rsidRPr="006B036A" w14:paraId="7D971BAD" w14:textId="77777777" w:rsidTr="000B310A">
        <w:tc>
          <w:tcPr>
            <w:tcW w:w="9918" w:type="dxa"/>
          </w:tcPr>
          <w:p w14:paraId="07F5D91E" w14:textId="33689D35" w:rsidR="009C5B7C" w:rsidRPr="00550350" w:rsidRDefault="00550350" w:rsidP="00550350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MX"/>
              </w:rPr>
            </w:pPr>
            <w:r w:rsidRPr="000E6085"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MX"/>
              </w:rPr>
              <w:t>Sostenibilidad</w:t>
            </w:r>
            <w:r w:rsidRPr="000E6085">
              <w:rPr>
                <w:rFonts w:ascii="Lato Light" w:hAnsi="Lato Light" w:cstheme="minorHAnsi"/>
                <w:color w:val="002060"/>
                <w:sz w:val="24"/>
                <w:szCs w:val="24"/>
                <w:lang w:val="es-MX"/>
              </w:rPr>
              <w:t>: ¿Ha creado el proyecto un cambio duradero y efectivo? ¿Tendrá un impacto duradero, o crecerá con el tiempo?</w:t>
            </w:r>
          </w:p>
        </w:tc>
      </w:tr>
      <w:tr w:rsidR="006B036A" w:rsidRPr="006B036A" w14:paraId="2A983EF3" w14:textId="77777777" w:rsidTr="000B310A">
        <w:tc>
          <w:tcPr>
            <w:tcW w:w="9918" w:type="dxa"/>
          </w:tcPr>
          <w:p w14:paraId="59CF274B" w14:textId="0463DD38" w:rsidR="009C5B7C" w:rsidRPr="006B036A" w:rsidRDefault="009C5B7C" w:rsidP="4162A3C6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  <w:p w14:paraId="7B235AF5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505272E4" w14:textId="77777777" w:rsidR="000B310A" w:rsidRPr="006B036A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725F62CD" w14:textId="77777777" w:rsidR="000B310A" w:rsidRPr="006B036A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4E0F432A" w14:textId="77777777" w:rsidR="000B310A" w:rsidRPr="006B036A" w:rsidRDefault="000B310A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16656CBB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4C0901FF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  <w:p w14:paraId="109E7918" w14:textId="77777777" w:rsidR="009C5B7C" w:rsidRPr="006B036A" w:rsidRDefault="009C5B7C" w:rsidP="00D34ED2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B74F3" w:rsidRPr="00214137" w14:paraId="618F3E69" w14:textId="77777777" w:rsidTr="000B310A">
        <w:tc>
          <w:tcPr>
            <w:tcW w:w="9918" w:type="dxa"/>
          </w:tcPr>
          <w:p w14:paraId="2DB3B0B8" w14:textId="10F1C21F" w:rsidR="004B74F3" w:rsidRPr="004B74F3" w:rsidRDefault="004B74F3" w:rsidP="004B74F3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  <w:r w:rsidRPr="000E6085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  <w:t>Participación del grupo</w:t>
            </w:r>
            <w:r w:rsidRPr="000E6085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 xml:space="preserve">: ¿Qué tanto participaron las niñas y las jóvenes del grupo en la planificación, la realización y la evaluación del proyecto? </w:t>
            </w:r>
          </w:p>
        </w:tc>
      </w:tr>
      <w:tr w:rsidR="004B74F3" w:rsidRPr="00214137" w14:paraId="36A41029" w14:textId="77777777" w:rsidTr="000B310A">
        <w:tc>
          <w:tcPr>
            <w:tcW w:w="9918" w:type="dxa"/>
          </w:tcPr>
          <w:p w14:paraId="4F5A2B7E" w14:textId="0249C710" w:rsidR="004B74F3" w:rsidRPr="004B74F3" w:rsidRDefault="004B74F3" w:rsidP="004B74F3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</w:p>
          <w:p w14:paraId="51436973" w14:textId="77777777" w:rsidR="004B74F3" w:rsidRPr="004B74F3" w:rsidRDefault="004B74F3" w:rsidP="004B74F3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2231311A" w14:textId="77777777" w:rsidR="004B74F3" w:rsidRPr="004B74F3" w:rsidRDefault="004B74F3" w:rsidP="004B74F3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5435817E" w14:textId="77777777" w:rsidR="004B74F3" w:rsidRPr="004B74F3" w:rsidRDefault="004B74F3" w:rsidP="004B74F3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2FDEA4F1" w14:textId="77777777" w:rsidR="004B74F3" w:rsidRPr="004B74F3" w:rsidRDefault="004B74F3" w:rsidP="004B74F3">
            <w:pPr>
              <w:rPr>
                <w:rFonts w:ascii="Lato Light" w:hAnsi="Lato Light" w:cstheme="minorHAnsi"/>
                <w:b/>
                <w:bCs/>
                <w:color w:val="002060"/>
                <w:sz w:val="16"/>
                <w:szCs w:val="16"/>
                <w:lang w:val="es-ES"/>
              </w:rPr>
            </w:pPr>
          </w:p>
          <w:p w14:paraId="23B5B0D1" w14:textId="77777777" w:rsidR="004B74F3" w:rsidRPr="004B74F3" w:rsidRDefault="004B74F3" w:rsidP="004B74F3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0C4D06F0" w14:textId="77777777" w:rsidR="004B74F3" w:rsidRPr="004B74F3" w:rsidRDefault="004B74F3" w:rsidP="004B74F3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  <w:p w14:paraId="020FE3D5" w14:textId="77777777" w:rsidR="004B74F3" w:rsidRPr="004B74F3" w:rsidRDefault="004B74F3" w:rsidP="004B74F3">
            <w:pPr>
              <w:rPr>
                <w:rFonts w:ascii="Lato Light" w:hAnsi="Lato Light" w:cstheme="minorHAnsi"/>
                <w:b/>
                <w:bCs/>
                <w:color w:val="002060"/>
                <w:sz w:val="24"/>
                <w:szCs w:val="24"/>
                <w:lang w:val="es-ES"/>
              </w:rPr>
            </w:pPr>
          </w:p>
        </w:tc>
      </w:tr>
    </w:tbl>
    <w:p w14:paraId="335E8DA1" w14:textId="77777777" w:rsidR="000231CE" w:rsidRPr="00C7187C" w:rsidRDefault="000231CE" w:rsidP="000231CE">
      <w:pPr>
        <w:rPr>
          <w:rFonts w:ascii="Lato Light" w:hAnsi="Lato Light" w:cstheme="minorBidi"/>
          <w:b/>
          <w:bCs/>
          <w:color w:val="002060"/>
          <w:sz w:val="28"/>
          <w:szCs w:val="28"/>
          <w:lang w:val="es-MX"/>
        </w:rPr>
      </w:pPr>
      <w:r w:rsidRPr="00C7187C">
        <w:rPr>
          <w:rFonts w:ascii="Lato Light" w:hAnsi="Lato Light" w:cstheme="minorBidi"/>
          <w:b/>
          <w:bCs/>
          <w:color w:val="002060"/>
          <w:sz w:val="28"/>
          <w:szCs w:val="28"/>
          <w:lang w:val="es-MX"/>
        </w:rPr>
        <w:lastRenderedPageBreak/>
        <w:t>Sección 4: Declaraciones de Apoyo y Fotografías</w:t>
      </w:r>
    </w:p>
    <w:p w14:paraId="4B250D3F" w14:textId="77777777" w:rsidR="000231CE" w:rsidRPr="000E6085" w:rsidRDefault="000231CE" w:rsidP="000231CE">
      <w:pPr>
        <w:rPr>
          <w:rFonts w:ascii="Lato Light" w:hAnsi="Lato Light" w:cstheme="minorBidi"/>
          <w:color w:val="002060"/>
          <w:sz w:val="24"/>
          <w:szCs w:val="24"/>
          <w:lang w:val="es-MX"/>
        </w:rPr>
      </w:pPr>
      <w:r w:rsidRPr="000E6085">
        <w:rPr>
          <w:rFonts w:ascii="Lato Light" w:hAnsi="Lato Light" w:cstheme="minorBidi"/>
          <w:color w:val="002060"/>
          <w:sz w:val="24"/>
          <w:szCs w:val="24"/>
          <w:lang w:val="es-MX"/>
        </w:rPr>
        <w:t>Incluyan citas de los miembros del equipo del proyecto, socios (si los hubo) y personas que se beneficiaron del proyecto. Proporcionen al menos cinco citas (máximo 100 palabras):</w:t>
      </w:r>
    </w:p>
    <w:p w14:paraId="5F53561C" w14:textId="77777777" w:rsidR="009C5B7C" w:rsidRPr="0017136A" w:rsidRDefault="009C5B7C" w:rsidP="009C5B7C">
      <w:pPr>
        <w:rPr>
          <w:rFonts w:ascii="Lato Light" w:hAnsi="Lato Light" w:cstheme="minorHAnsi"/>
          <w:color w:val="002060"/>
          <w:sz w:val="24"/>
          <w:szCs w:val="24"/>
          <w:lang w:val="es-E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7136A" w:rsidRPr="006B036A" w14:paraId="37FB1724" w14:textId="77777777" w:rsidTr="00D22BEC">
        <w:trPr>
          <w:trHeight w:val="352"/>
        </w:trPr>
        <w:tc>
          <w:tcPr>
            <w:tcW w:w="9918" w:type="dxa"/>
          </w:tcPr>
          <w:p w14:paraId="61076F5E" w14:textId="53214BE7" w:rsidR="0017136A" w:rsidRPr="006B036A" w:rsidRDefault="0017136A" w:rsidP="0017136A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</w:pPr>
            <w:r w:rsidRPr="000E6085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  <w:t>Cita 1</w:t>
            </w:r>
          </w:p>
        </w:tc>
      </w:tr>
      <w:tr w:rsidR="0017136A" w:rsidRPr="00214137" w14:paraId="38A3FFD3" w14:textId="77777777" w:rsidTr="00D22BEC">
        <w:trPr>
          <w:trHeight w:val="300"/>
        </w:trPr>
        <w:tc>
          <w:tcPr>
            <w:tcW w:w="9918" w:type="dxa"/>
          </w:tcPr>
          <w:p w14:paraId="62F1CEE6" w14:textId="582FE425" w:rsidR="0017136A" w:rsidRPr="0017136A" w:rsidRDefault="0017136A" w:rsidP="0017136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  <w:r w:rsidRPr="000E6085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>Nombre, edad (si es menor de 30 años) y rol:</w:t>
            </w:r>
          </w:p>
        </w:tc>
      </w:tr>
      <w:tr w:rsidR="0017136A" w:rsidRPr="006B036A" w14:paraId="1F120A8C" w14:textId="77777777" w:rsidTr="00D22BEC">
        <w:trPr>
          <w:trHeight w:val="300"/>
        </w:trPr>
        <w:tc>
          <w:tcPr>
            <w:tcW w:w="9918" w:type="dxa"/>
          </w:tcPr>
          <w:p w14:paraId="40503BD4" w14:textId="77777777" w:rsidR="0017136A" w:rsidRPr="000E6085" w:rsidRDefault="0017136A" w:rsidP="0017136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  <w:r w:rsidRPr="000E6085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 xml:space="preserve">Cita: </w:t>
            </w:r>
          </w:p>
          <w:p w14:paraId="61140C6E" w14:textId="56E4C6AA" w:rsidR="0017136A" w:rsidRDefault="0017136A" w:rsidP="0017136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</w:p>
          <w:p w14:paraId="21A63BD4" w14:textId="77777777" w:rsidR="00C7187C" w:rsidRPr="000E6085" w:rsidRDefault="00C7187C" w:rsidP="0017136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</w:p>
          <w:p w14:paraId="7D206514" w14:textId="75907745" w:rsidR="0017136A" w:rsidRPr="006B036A" w:rsidRDefault="0017136A" w:rsidP="0017136A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  <w:tr w:rsidR="002034BA" w:rsidRPr="006B036A" w14:paraId="75228272" w14:textId="77777777" w:rsidTr="00D22BEC">
        <w:trPr>
          <w:trHeight w:val="405"/>
        </w:trPr>
        <w:tc>
          <w:tcPr>
            <w:tcW w:w="9918" w:type="dxa"/>
          </w:tcPr>
          <w:p w14:paraId="59634624" w14:textId="34C5476D" w:rsidR="002034BA" w:rsidRPr="006B036A" w:rsidRDefault="002034BA" w:rsidP="002034BA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</w:pPr>
            <w:r w:rsidRPr="000E6085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  <w:t>Cita 2</w:t>
            </w:r>
          </w:p>
        </w:tc>
      </w:tr>
      <w:tr w:rsidR="002034BA" w:rsidRPr="00214137" w14:paraId="320BAC4B" w14:textId="77777777" w:rsidTr="00D22BEC">
        <w:trPr>
          <w:trHeight w:val="300"/>
        </w:trPr>
        <w:tc>
          <w:tcPr>
            <w:tcW w:w="9918" w:type="dxa"/>
          </w:tcPr>
          <w:p w14:paraId="367829F7" w14:textId="55410088" w:rsidR="002034BA" w:rsidRPr="002034BA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  <w:r w:rsidRPr="000E6085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>Nombre, edad (si es menor de 30 años) y rol:</w:t>
            </w:r>
          </w:p>
        </w:tc>
      </w:tr>
      <w:tr w:rsidR="002034BA" w:rsidRPr="006B036A" w14:paraId="45968ED3" w14:textId="77777777" w:rsidTr="00D22BEC">
        <w:trPr>
          <w:trHeight w:val="300"/>
        </w:trPr>
        <w:tc>
          <w:tcPr>
            <w:tcW w:w="9918" w:type="dxa"/>
          </w:tcPr>
          <w:p w14:paraId="39BE57DE" w14:textId="77777777" w:rsidR="002034BA" w:rsidRPr="000E6085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  <w:r w:rsidRPr="000E6085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 xml:space="preserve">Cita: </w:t>
            </w:r>
          </w:p>
          <w:p w14:paraId="563DC028" w14:textId="01520637" w:rsidR="002034BA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</w:p>
          <w:p w14:paraId="42C5296C" w14:textId="77777777" w:rsidR="00C7187C" w:rsidRPr="000E6085" w:rsidRDefault="00C7187C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</w:p>
          <w:p w14:paraId="1CC213D2" w14:textId="46CB708B" w:rsidR="002034BA" w:rsidRPr="006B036A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  <w:tr w:rsidR="002034BA" w:rsidRPr="006B036A" w14:paraId="45CE1B63" w14:textId="77777777" w:rsidTr="00D22BEC">
        <w:trPr>
          <w:trHeight w:val="300"/>
        </w:trPr>
        <w:tc>
          <w:tcPr>
            <w:tcW w:w="9918" w:type="dxa"/>
          </w:tcPr>
          <w:p w14:paraId="76439C2C" w14:textId="49FA4949" w:rsidR="002034BA" w:rsidRPr="006B036A" w:rsidRDefault="002034BA" w:rsidP="002034BA">
            <w:pP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</w:rPr>
            </w:pPr>
            <w:r w:rsidRPr="000E6085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  <w:t>Cita 3</w:t>
            </w:r>
          </w:p>
        </w:tc>
      </w:tr>
      <w:tr w:rsidR="002034BA" w:rsidRPr="00214137" w14:paraId="301BC6DD" w14:textId="77777777" w:rsidTr="00D22BEC">
        <w:trPr>
          <w:trHeight w:val="300"/>
        </w:trPr>
        <w:tc>
          <w:tcPr>
            <w:tcW w:w="9918" w:type="dxa"/>
          </w:tcPr>
          <w:p w14:paraId="4A24C9AE" w14:textId="5264E897" w:rsidR="002034BA" w:rsidRPr="002034BA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  <w:r w:rsidRPr="000E6085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>Nombre, edad (si es menor de 30 años) y rol:</w:t>
            </w:r>
          </w:p>
        </w:tc>
      </w:tr>
      <w:tr w:rsidR="002034BA" w:rsidRPr="006B036A" w14:paraId="09F6A1B5" w14:textId="77777777" w:rsidTr="00D22BEC">
        <w:trPr>
          <w:trHeight w:val="300"/>
        </w:trPr>
        <w:tc>
          <w:tcPr>
            <w:tcW w:w="9918" w:type="dxa"/>
          </w:tcPr>
          <w:p w14:paraId="043BBC68" w14:textId="77777777" w:rsidR="002034BA" w:rsidRPr="000E6085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  <w:r w:rsidRPr="000E6085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 xml:space="preserve">Cita: </w:t>
            </w:r>
          </w:p>
          <w:p w14:paraId="02B78334" w14:textId="20D2EBFB" w:rsidR="002034BA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</w:p>
          <w:p w14:paraId="56B3AFA9" w14:textId="77777777" w:rsidR="00C7187C" w:rsidRPr="000E6085" w:rsidRDefault="00C7187C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</w:p>
          <w:p w14:paraId="553115D1" w14:textId="77777777" w:rsidR="002034BA" w:rsidRPr="000E6085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</w:p>
          <w:p w14:paraId="0140A7D2" w14:textId="797AE5F5" w:rsidR="002034BA" w:rsidRPr="006B036A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  <w:tr w:rsidR="002034BA" w:rsidRPr="006B036A" w14:paraId="566E6024" w14:textId="77777777" w:rsidTr="00D22BEC">
        <w:trPr>
          <w:trHeight w:val="300"/>
        </w:trPr>
        <w:tc>
          <w:tcPr>
            <w:tcW w:w="9918" w:type="dxa"/>
          </w:tcPr>
          <w:p w14:paraId="43B01DA7" w14:textId="45999976" w:rsidR="002034BA" w:rsidRPr="006B036A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0E6085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  <w:t xml:space="preserve">Cita </w:t>
            </w:r>
            <w: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  <w:t>4</w:t>
            </w:r>
          </w:p>
        </w:tc>
      </w:tr>
      <w:tr w:rsidR="002034BA" w:rsidRPr="00214137" w14:paraId="73F584FA" w14:textId="77777777" w:rsidTr="00D22BEC">
        <w:trPr>
          <w:trHeight w:val="300"/>
        </w:trPr>
        <w:tc>
          <w:tcPr>
            <w:tcW w:w="9918" w:type="dxa"/>
          </w:tcPr>
          <w:p w14:paraId="5D6482A9" w14:textId="6E4E8613" w:rsidR="002034BA" w:rsidRPr="002034BA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  <w:r w:rsidRPr="000E6085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>Nombre, edad (si es menor de 30 años) y rol:</w:t>
            </w:r>
          </w:p>
        </w:tc>
      </w:tr>
      <w:tr w:rsidR="002034BA" w:rsidRPr="006B036A" w14:paraId="72898E04" w14:textId="77777777" w:rsidTr="00D22BEC">
        <w:trPr>
          <w:trHeight w:val="300"/>
        </w:trPr>
        <w:tc>
          <w:tcPr>
            <w:tcW w:w="9918" w:type="dxa"/>
          </w:tcPr>
          <w:p w14:paraId="557A7BCA" w14:textId="77777777" w:rsidR="002034BA" w:rsidRPr="000E6085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  <w:r w:rsidRPr="000E6085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 xml:space="preserve">Cita: </w:t>
            </w:r>
          </w:p>
          <w:p w14:paraId="56EBDC02" w14:textId="77777777" w:rsidR="002034BA" w:rsidRPr="000E6085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</w:p>
          <w:p w14:paraId="31641A96" w14:textId="4666B811" w:rsidR="002034BA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</w:p>
          <w:p w14:paraId="6DB03D90" w14:textId="77777777" w:rsidR="00C7187C" w:rsidRPr="000E6085" w:rsidRDefault="00C7187C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</w:p>
          <w:p w14:paraId="353FFAE9" w14:textId="77777777" w:rsidR="002034BA" w:rsidRPr="006B036A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  <w:tr w:rsidR="002034BA" w:rsidRPr="006B036A" w14:paraId="4F7683A7" w14:textId="77777777" w:rsidTr="00D22BEC">
        <w:trPr>
          <w:trHeight w:val="300"/>
        </w:trPr>
        <w:tc>
          <w:tcPr>
            <w:tcW w:w="9918" w:type="dxa"/>
          </w:tcPr>
          <w:p w14:paraId="584E5097" w14:textId="7020EF15" w:rsidR="002034BA" w:rsidRPr="006B036A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0E6085"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  <w:t xml:space="preserve">Cita </w:t>
            </w:r>
            <w:r>
              <w:rPr>
                <w:rFonts w:ascii="Lato Light" w:hAnsi="Lato Light" w:cstheme="minorBidi"/>
                <w:b/>
                <w:bCs/>
                <w:color w:val="002060"/>
                <w:sz w:val="24"/>
                <w:szCs w:val="24"/>
                <w:lang w:val="es-MX"/>
              </w:rPr>
              <w:t>5</w:t>
            </w:r>
          </w:p>
        </w:tc>
      </w:tr>
      <w:tr w:rsidR="002034BA" w:rsidRPr="00214137" w14:paraId="5D48EAAB" w14:textId="77777777" w:rsidTr="00D22BEC">
        <w:trPr>
          <w:trHeight w:val="300"/>
        </w:trPr>
        <w:tc>
          <w:tcPr>
            <w:tcW w:w="9918" w:type="dxa"/>
          </w:tcPr>
          <w:p w14:paraId="063C95BB" w14:textId="148F86C6" w:rsidR="002034BA" w:rsidRPr="002034BA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  <w:r w:rsidRPr="000E6085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>Nombre, edad (si es menor de 30 años) y rol:</w:t>
            </w:r>
          </w:p>
        </w:tc>
      </w:tr>
      <w:tr w:rsidR="002034BA" w:rsidRPr="006B036A" w14:paraId="1622B6DA" w14:textId="77777777" w:rsidTr="00D22BEC">
        <w:trPr>
          <w:trHeight w:val="300"/>
        </w:trPr>
        <w:tc>
          <w:tcPr>
            <w:tcW w:w="9918" w:type="dxa"/>
          </w:tcPr>
          <w:p w14:paraId="613211C0" w14:textId="77777777" w:rsidR="002034BA" w:rsidRPr="000E6085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  <w:r w:rsidRPr="000E6085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 xml:space="preserve">Cita: </w:t>
            </w:r>
          </w:p>
          <w:p w14:paraId="58DFD8F3" w14:textId="77777777" w:rsidR="002034BA" w:rsidRPr="000E6085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</w:p>
          <w:p w14:paraId="1E92D931" w14:textId="1D36B1E7" w:rsidR="002034BA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</w:p>
          <w:p w14:paraId="5653B6AB" w14:textId="77777777" w:rsidR="00C7187C" w:rsidRPr="000E6085" w:rsidRDefault="00C7187C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</w:pPr>
          </w:p>
          <w:p w14:paraId="5925B1CC" w14:textId="77777777" w:rsidR="002034BA" w:rsidRPr="006B036A" w:rsidRDefault="002034BA" w:rsidP="002034BA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</w:p>
        </w:tc>
      </w:tr>
    </w:tbl>
    <w:p w14:paraId="0EFD7750" w14:textId="77777777" w:rsidR="009C5B7C" w:rsidRPr="006B036A" w:rsidRDefault="009C5B7C" w:rsidP="4162A3C6">
      <w:pPr>
        <w:rPr>
          <w:rFonts w:ascii="Lato Light" w:hAnsi="Lato Light" w:cstheme="minorBidi"/>
          <w:color w:val="002060"/>
          <w:sz w:val="24"/>
          <w:szCs w:val="24"/>
        </w:rPr>
      </w:pPr>
    </w:p>
    <w:p w14:paraId="65288DEA" w14:textId="77777777" w:rsidR="00EB3684" w:rsidRDefault="00EB3684" w:rsidP="4162A3C6">
      <w:pPr>
        <w:rPr>
          <w:rFonts w:ascii="Lato Light" w:hAnsi="Lato Light" w:cstheme="minorBidi"/>
          <w:b/>
          <w:bCs/>
          <w:color w:val="002060"/>
          <w:sz w:val="24"/>
          <w:szCs w:val="24"/>
        </w:rPr>
      </w:pPr>
    </w:p>
    <w:p w14:paraId="4A22ACB3" w14:textId="77777777" w:rsidR="00770425" w:rsidRPr="000E6085" w:rsidRDefault="00770425" w:rsidP="00770425">
      <w:pPr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</w:pPr>
      <w:r w:rsidRPr="000E6085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t>Fotografías de su proyecto</w:t>
      </w:r>
    </w:p>
    <w:p w14:paraId="2CB406D4" w14:textId="5FDBF826" w:rsidR="006435A2" w:rsidRPr="000E6085" w:rsidRDefault="006435A2" w:rsidP="006435A2">
      <w:pPr>
        <w:rPr>
          <w:rFonts w:ascii="Lato Light" w:hAnsi="Lato Light" w:cstheme="minorBidi"/>
          <w:color w:val="002060"/>
          <w:sz w:val="24"/>
          <w:szCs w:val="24"/>
          <w:highlight w:val="yellow"/>
          <w:lang w:val="es-MX"/>
        </w:rPr>
      </w:pPr>
      <w:r w:rsidRPr="000E6085">
        <w:rPr>
          <w:rFonts w:ascii="Lato Light" w:hAnsi="Lato Light" w:cstheme="minorBidi"/>
          <w:color w:val="002060"/>
          <w:sz w:val="24"/>
          <w:szCs w:val="24"/>
          <w:lang w:val="es-MX"/>
        </w:rPr>
        <w:t xml:space="preserve">No es obligatorio, pero si es posible, las animamos a compartir algunas fotografías del proyecto cuando presenten su formulario. Tengan en cuenta que una vez que comparten las fotos o videos, dan su consentimiento para que la AMGS las utilice para fines promocionales. Si presentan fotos o videos también deben completar un </w:t>
      </w:r>
      <w:hyperlink r:id="rId10" w:history="1">
        <w:r w:rsidRPr="00196322">
          <w:rPr>
            <w:rStyle w:val="Hyperlink"/>
            <w:rFonts w:ascii="Lato Light" w:hAnsi="Lato Light" w:cstheme="minorBidi"/>
            <w:sz w:val="24"/>
            <w:szCs w:val="24"/>
            <w:lang w:val="es-MX"/>
          </w:rPr>
          <w:t>Formulario de consentimiento de medios de la AMGS</w:t>
        </w:r>
      </w:hyperlink>
      <w:r w:rsidRPr="000E6085">
        <w:rPr>
          <w:rFonts w:ascii="Lato Light" w:hAnsi="Lato Light" w:cstheme="minorBidi"/>
          <w:color w:val="002060"/>
          <w:sz w:val="24"/>
          <w:szCs w:val="24"/>
          <w:lang w:val="es-MX"/>
        </w:rPr>
        <w:t xml:space="preserve"> y presentarlo al mismo tiempo que su formulario de nominación para que podamos considerarlo. </w:t>
      </w:r>
    </w:p>
    <w:p w14:paraId="01380B3A" w14:textId="77777777" w:rsidR="00F565DA" w:rsidRPr="00C7187C" w:rsidRDefault="00F565DA" w:rsidP="00242B5F">
      <w:pPr>
        <w:rPr>
          <w:rFonts w:ascii="Lato Light" w:hAnsi="Lato Light" w:cstheme="minorBidi"/>
          <w:b/>
          <w:bCs/>
          <w:color w:val="002060"/>
          <w:sz w:val="28"/>
          <w:szCs w:val="28"/>
          <w:lang w:val="es-MX"/>
        </w:rPr>
      </w:pPr>
      <w:r w:rsidRPr="00C7187C">
        <w:rPr>
          <w:rFonts w:ascii="Lato Light" w:hAnsi="Lato Light" w:cstheme="minorBidi"/>
          <w:b/>
          <w:bCs/>
          <w:color w:val="002060"/>
          <w:sz w:val="28"/>
          <w:szCs w:val="28"/>
          <w:lang w:val="es-MX"/>
        </w:rPr>
        <w:lastRenderedPageBreak/>
        <w:t>Sección 5: Respaldo de la Organización Miembro para la nominación</w:t>
      </w:r>
    </w:p>
    <w:p w14:paraId="5E135E73" w14:textId="77777777" w:rsidR="00F565DA" w:rsidRPr="000E6085" w:rsidRDefault="00F565DA" w:rsidP="00242B5F">
      <w:pPr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</w:pPr>
    </w:p>
    <w:p w14:paraId="281B4C54" w14:textId="77777777" w:rsidR="00F565DA" w:rsidRPr="000E6085" w:rsidRDefault="00F565DA" w:rsidP="00F565DA">
      <w:pPr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</w:pPr>
      <w:r w:rsidRPr="000E6085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t xml:space="preserve">Declaración de Apoyo de la </w:t>
      </w:r>
      <w:proofErr w:type="gramStart"/>
      <w:r w:rsidRPr="000E6085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t>Presidenta</w:t>
      </w:r>
      <w:proofErr w:type="gramEnd"/>
      <w:r w:rsidRPr="000E6085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t xml:space="preserve"> / </w:t>
      </w:r>
      <w:proofErr w:type="gramStart"/>
      <w:r w:rsidRPr="000E6085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t>Jefa</w:t>
      </w:r>
      <w:proofErr w:type="gramEnd"/>
      <w:r w:rsidRPr="000E6085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t xml:space="preserve"> Comisionada / Comisionada Internacional de la OM (máximo 250 palabras)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B036A" w:rsidRPr="00214137" w14:paraId="41C99032" w14:textId="77777777" w:rsidTr="00D22BEC">
        <w:trPr>
          <w:trHeight w:val="300"/>
        </w:trPr>
        <w:tc>
          <w:tcPr>
            <w:tcW w:w="9918" w:type="dxa"/>
          </w:tcPr>
          <w:p w14:paraId="0E2C515A" w14:textId="77777777" w:rsidR="009C5B7C" w:rsidRPr="00F565D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MX"/>
              </w:rPr>
            </w:pPr>
          </w:p>
          <w:p w14:paraId="553995FA" w14:textId="77777777" w:rsidR="009C5B7C" w:rsidRPr="00F565D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1D3B7F13" w14:textId="77777777" w:rsidR="009C5B7C" w:rsidRPr="00F565D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05DEE1A4" w14:textId="77777777" w:rsidR="003F6C41" w:rsidRPr="00F565DA" w:rsidRDefault="003F6C41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547EDF86" w14:textId="77777777" w:rsidR="003F6C41" w:rsidRPr="00F565DA" w:rsidRDefault="003F6C41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3D0468FB" w14:textId="77777777" w:rsidR="003F6C41" w:rsidRPr="00F565DA" w:rsidRDefault="003F6C41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0E86BAEC" w14:textId="77777777" w:rsidR="009C5B7C" w:rsidRPr="00F565D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  <w:p w14:paraId="61BD99FE" w14:textId="77777777" w:rsidR="009C5B7C" w:rsidRPr="00F565DA" w:rsidRDefault="009C5B7C" w:rsidP="00D34ED2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</w:tc>
      </w:tr>
    </w:tbl>
    <w:p w14:paraId="32888FF7" w14:textId="54B120CF" w:rsidR="4162A3C6" w:rsidRPr="00F565DA" w:rsidRDefault="4162A3C6">
      <w:pPr>
        <w:rPr>
          <w:rFonts w:ascii="Lato Light" w:hAnsi="Lato Light"/>
          <w:color w:val="002060"/>
          <w:lang w:val="es-ES"/>
        </w:rPr>
      </w:pPr>
    </w:p>
    <w:p w14:paraId="1D0B8921" w14:textId="77777777" w:rsidR="009C5B7C" w:rsidRPr="00F565DA" w:rsidRDefault="009C5B7C" w:rsidP="009C5B7C">
      <w:pPr>
        <w:rPr>
          <w:rFonts w:ascii="Lato Light" w:hAnsi="Lato Light" w:cstheme="minorHAnsi"/>
          <w:color w:val="002060"/>
          <w:sz w:val="24"/>
          <w:szCs w:val="24"/>
          <w:lang w:val="es-ES"/>
        </w:rPr>
      </w:pPr>
    </w:p>
    <w:p w14:paraId="6D5AAB5F" w14:textId="77777777" w:rsidR="00BD369C" w:rsidRPr="000E6085" w:rsidRDefault="00BD369C" w:rsidP="00BD369C">
      <w:pPr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</w:pPr>
      <w:r w:rsidRPr="000E6085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t>Aprobación de la Nominación por parte de la Organización Miembro</w:t>
      </w:r>
    </w:p>
    <w:p w14:paraId="4A6D4935" w14:textId="4D582AA7" w:rsidR="00BD369C" w:rsidRPr="000E6085" w:rsidRDefault="00BD369C" w:rsidP="00BD369C">
      <w:pPr>
        <w:rPr>
          <w:rFonts w:ascii="Lato Light" w:hAnsi="Lato Light" w:cstheme="minorBidi"/>
          <w:color w:val="002060"/>
          <w:sz w:val="24"/>
          <w:szCs w:val="24"/>
          <w:lang w:val="es-MX"/>
        </w:rPr>
      </w:pPr>
      <w:r w:rsidRPr="000E6085">
        <w:rPr>
          <w:rFonts w:ascii="Lato Light" w:hAnsi="Lato Light" w:cstheme="minorBidi"/>
          <w:color w:val="002060"/>
          <w:sz w:val="24"/>
          <w:szCs w:val="24"/>
          <w:lang w:val="es-MX"/>
        </w:rPr>
        <w:t>Al completar esta tabla, confirmamos que nuestra Organización Miembro apoya y respalda la nominación de este grupo para el Premio Olave de la AMGS 202</w:t>
      </w:r>
      <w:r w:rsidR="00F844D2">
        <w:rPr>
          <w:rFonts w:ascii="Lato Light" w:hAnsi="Lato Light" w:cstheme="minorBidi"/>
          <w:color w:val="002060"/>
          <w:sz w:val="24"/>
          <w:szCs w:val="24"/>
          <w:lang w:val="es-MX"/>
        </w:rPr>
        <w:t>4</w:t>
      </w:r>
      <w:r w:rsidRPr="000E6085">
        <w:rPr>
          <w:rFonts w:ascii="Lato Light" w:hAnsi="Lato Light" w:cstheme="minorBidi"/>
          <w:color w:val="002060"/>
          <w:sz w:val="24"/>
          <w:szCs w:val="24"/>
          <w:lang w:val="es-MX"/>
        </w:rPr>
        <w:t xml:space="preserve"> –202</w:t>
      </w:r>
      <w:r w:rsidR="00F844D2">
        <w:rPr>
          <w:rFonts w:ascii="Lato Light" w:hAnsi="Lato Light" w:cstheme="minorBidi"/>
          <w:color w:val="002060"/>
          <w:sz w:val="24"/>
          <w:szCs w:val="24"/>
          <w:lang w:val="es-MX"/>
        </w:rPr>
        <w:t>6</w:t>
      </w:r>
      <w:r w:rsidRPr="000E6085">
        <w:rPr>
          <w:rFonts w:ascii="Lato Light" w:hAnsi="Lato Light" w:cstheme="minorBidi"/>
          <w:color w:val="002060"/>
          <w:sz w:val="24"/>
          <w:szCs w:val="24"/>
          <w:lang w:val="es-MX"/>
        </w:rPr>
        <w:t>:</w:t>
      </w:r>
    </w:p>
    <w:p w14:paraId="74E1E6C6" w14:textId="77777777" w:rsidR="009C5B7C" w:rsidRPr="00BD369C" w:rsidRDefault="009C5B7C" w:rsidP="009C5B7C">
      <w:pPr>
        <w:rPr>
          <w:rFonts w:ascii="Lato Light" w:hAnsi="Lato Light" w:cstheme="minorHAnsi"/>
          <w:color w:val="002060"/>
          <w:sz w:val="24"/>
          <w:szCs w:val="24"/>
          <w:lang w:val="es-MX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B91ECB" w:rsidRPr="00214137" w14:paraId="75EE73A5" w14:textId="77777777" w:rsidTr="00B91ECB">
        <w:tc>
          <w:tcPr>
            <w:tcW w:w="2689" w:type="dxa"/>
          </w:tcPr>
          <w:p w14:paraId="3A6F5D30" w14:textId="4B65EBFE" w:rsidR="00B91ECB" w:rsidRPr="00B91ECB" w:rsidRDefault="00B91ECB" w:rsidP="00B91ECB">
            <w:pPr>
              <w:rPr>
                <w:rFonts w:ascii="Lato Light" w:hAnsi="Lato Light" w:cstheme="minorBidi"/>
                <w:color w:val="002060"/>
                <w:sz w:val="24"/>
                <w:szCs w:val="24"/>
                <w:lang w:val="es-ES"/>
              </w:rPr>
            </w:pPr>
            <w:r w:rsidRPr="000E6085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>Nombre de la Organización Miembro</w:t>
            </w:r>
          </w:p>
        </w:tc>
        <w:tc>
          <w:tcPr>
            <w:tcW w:w="7229" w:type="dxa"/>
          </w:tcPr>
          <w:p w14:paraId="72605D76" w14:textId="77777777" w:rsidR="00B91ECB" w:rsidRPr="00B91ECB" w:rsidRDefault="00B91ECB" w:rsidP="00B91ECB">
            <w:pPr>
              <w:rPr>
                <w:rFonts w:ascii="Lato Light" w:hAnsi="Lato Light" w:cstheme="minorHAnsi"/>
                <w:color w:val="002060"/>
                <w:sz w:val="24"/>
                <w:szCs w:val="24"/>
                <w:lang w:val="es-ES"/>
              </w:rPr>
            </w:pPr>
          </w:p>
        </w:tc>
      </w:tr>
      <w:tr w:rsidR="00B91ECB" w:rsidRPr="006B036A" w14:paraId="7DE607DB" w14:textId="77777777" w:rsidTr="00B91ECB">
        <w:tc>
          <w:tcPr>
            <w:tcW w:w="2689" w:type="dxa"/>
          </w:tcPr>
          <w:p w14:paraId="7793747C" w14:textId="201B5DDF" w:rsidR="00B91ECB" w:rsidRPr="006B036A" w:rsidRDefault="00B91ECB" w:rsidP="00B91ECB">
            <w:pPr>
              <w:rPr>
                <w:rFonts w:ascii="Lato Light" w:hAnsi="Lato Light" w:cstheme="minorBidi"/>
                <w:color w:val="002060"/>
                <w:sz w:val="24"/>
                <w:szCs w:val="24"/>
              </w:rPr>
            </w:pPr>
            <w:r w:rsidRPr="000E6085">
              <w:rPr>
                <w:rFonts w:ascii="Lato Light" w:hAnsi="Lato Light" w:cstheme="minorBidi"/>
                <w:color w:val="002060"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7229" w:type="dxa"/>
          </w:tcPr>
          <w:p w14:paraId="01E9B589" w14:textId="77777777" w:rsidR="00B91ECB" w:rsidRPr="006B036A" w:rsidRDefault="00B91ECB" w:rsidP="00B91ECB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B91ECB" w:rsidRPr="006B036A" w14:paraId="575068A1" w14:textId="77777777" w:rsidTr="00B91ECB">
        <w:tc>
          <w:tcPr>
            <w:tcW w:w="2689" w:type="dxa"/>
          </w:tcPr>
          <w:p w14:paraId="775533E8" w14:textId="54ECEB62" w:rsidR="00B91ECB" w:rsidRPr="006B036A" w:rsidRDefault="00B91ECB" w:rsidP="00B91ECB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0E6085">
              <w:rPr>
                <w:rFonts w:ascii="Lato Light" w:hAnsi="Lato Light" w:cstheme="minorHAnsi"/>
                <w:color w:val="002060"/>
                <w:sz w:val="24"/>
                <w:szCs w:val="24"/>
                <w:lang w:val="es-MX"/>
              </w:rPr>
              <w:t>Puesto</w:t>
            </w:r>
          </w:p>
        </w:tc>
        <w:tc>
          <w:tcPr>
            <w:tcW w:w="7229" w:type="dxa"/>
          </w:tcPr>
          <w:p w14:paraId="2D455165" w14:textId="77777777" w:rsidR="00B91ECB" w:rsidRPr="006B036A" w:rsidRDefault="00B91ECB" w:rsidP="00B91ECB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B91ECB" w:rsidRPr="006B036A" w14:paraId="771AD4AC" w14:textId="77777777" w:rsidTr="00B91ECB">
        <w:tc>
          <w:tcPr>
            <w:tcW w:w="2689" w:type="dxa"/>
          </w:tcPr>
          <w:p w14:paraId="3FC0D7B7" w14:textId="200EF15C" w:rsidR="00B91ECB" w:rsidRPr="006B036A" w:rsidRDefault="00B91ECB" w:rsidP="00B91ECB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0E6085">
              <w:rPr>
                <w:rFonts w:ascii="Lato Light" w:hAnsi="Lato Light" w:cstheme="minorHAnsi"/>
                <w:color w:val="002060"/>
                <w:sz w:val="24"/>
                <w:szCs w:val="24"/>
                <w:lang w:val="es-MX"/>
              </w:rPr>
              <w:t xml:space="preserve">Correo electrónico </w:t>
            </w:r>
          </w:p>
        </w:tc>
        <w:tc>
          <w:tcPr>
            <w:tcW w:w="7229" w:type="dxa"/>
          </w:tcPr>
          <w:p w14:paraId="1DF26509" w14:textId="77777777" w:rsidR="00B91ECB" w:rsidRPr="006B036A" w:rsidRDefault="00B91ECB" w:rsidP="00B91ECB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  <w:tr w:rsidR="00B91ECB" w:rsidRPr="006B036A" w14:paraId="57950660" w14:textId="77777777" w:rsidTr="00B91ECB">
        <w:tc>
          <w:tcPr>
            <w:tcW w:w="2689" w:type="dxa"/>
          </w:tcPr>
          <w:p w14:paraId="6E9C4E91" w14:textId="784E1954" w:rsidR="00B91ECB" w:rsidRPr="006B036A" w:rsidRDefault="00B91ECB" w:rsidP="00B91ECB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  <w:r w:rsidRPr="000E6085">
              <w:rPr>
                <w:rFonts w:ascii="Lato Light" w:hAnsi="Lato Light" w:cstheme="minorHAnsi"/>
                <w:color w:val="002060"/>
                <w:sz w:val="24"/>
                <w:szCs w:val="24"/>
                <w:lang w:val="es-MX"/>
              </w:rPr>
              <w:t>Fecha</w:t>
            </w:r>
          </w:p>
        </w:tc>
        <w:tc>
          <w:tcPr>
            <w:tcW w:w="7229" w:type="dxa"/>
          </w:tcPr>
          <w:p w14:paraId="34951D62" w14:textId="77777777" w:rsidR="00B91ECB" w:rsidRPr="006B036A" w:rsidRDefault="00B91ECB" w:rsidP="00B91ECB">
            <w:pPr>
              <w:rPr>
                <w:rFonts w:ascii="Lato Light" w:hAnsi="Lato Light" w:cstheme="minorHAnsi"/>
                <w:color w:val="002060"/>
                <w:sz w:val="24"/>
                <w:szCs w:val="24"/>
              </w:rPr>
            </w:pPr>
          </w:p>
        </w:tc>
      </w:tr>
    </w:tbl>
    <w:p w14:paraId="0B227F8C" w14:textId="77777777" w:rsidR="009C5B7C" w:rsidRPr="006B036A" w:rsidRDefault="009C5B7C" w:rsidP="009C5B7C">
      <w:pPr>
        <w:rPr>
          <w:rFonts w:ascii="Lato Light" w:hAnsi="Lato Light" w:cstheme="minorHAnsi"/>
          <w:color w:val="002060"/>
          <w:sz w:val="24"/>
          <w:szCs w:val="24"/>
        </w:rPr>
      </w:pPr>
    </w:p>
    <w:p w14:paraId="1A24D05D" w14:textId="77777777" w:rsidR="00F93FA8" w:rsidRDefault="00F93FA8" w:rsidP="4162A3C6">
      <w:pPr>
        <w:jc w:val="center"/>
        <w:rPr>
          <w:rFonts w:ascii="Lato Light" w:hAnsi="Lato Light" w:cstheme="minorBidi"/>
          <w:b/>
          <w:bCs/>
          <w:sz w:val="28"/>
          <w:szCs w:val="28"/>
          <w:u w:val="single"/>
        </w:rPr>
      </w:pPr>
    </w:p>
    <w:p w14:paraId="26C536E6" w14:textId="77777777" w:rsidR="00150714" w:rsidRPr="00F844D2" w:rsidRDefault="00150714" w:rsidP="00150714">
      <w:pPr>
        <w:jc w:val="center"/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</w:pPr>
      <w:r w:rsidRPr="00F844D2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t xml:space="preserve">Este formulario completo debe enviarse a </w:t>
      </w:r>
      <w:hyperlink r:id="rId11" w:history="1">
        <w:r w:rsidRPr="00F844D2">
          <w:rPr>
            <w:rStyle w:val="Hyperlink"/>
            <w:rFonts w:ascii="Lato Light" w:hAnsi="Lato Light" w:cstheme="minorBidi"/>
            <w:b/>
            <w:bCs/>
            <w:color w:val="0070C0"/>
            <w:sz w:val="24"/>
            <w:szCs w:val="24"/>
            <w:u w:val="none"/>
            <w:lang w:val="es-MX"/>
          </w:rPr>
          <w:t>awards@wagggs.org</w:t>
        </w:r>
      </w:hyperlink>
      <w:r w:rsidRPr="00F844D2">
        <w:rPr>
          <w:rStyle w:val="Hyperlink"/>
          <w:rFonts w:ascii="Lato Light" w:hAnsi="Lato Light" w:cstheme="minorBidi"/>
          <w:b/>
          <w:bCs/>
          <w:color w:val="002060"/>
          <w:sz w:val="24"/>
          <w:szCs w:val="24"/>
          <w:u w:val="none"/>
          <w:lang w:val="es-MX"/>
        </w:rPr>
        <w:t xml:space="preserve"> </w:t>
      </w:r>
      <w:r w:rsidRPr="00F844D2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t xml:space="preserve">a más tardar </w:t>
      </w:r>
    </w:p>
    <w:p w14:paraId="7E9A4048" w14:textId="1432239A" w:rsidR="00150714" w:rsidRPr="00F844D2" w:rsidRDefault="00150714" w:rsidP="00150714">
      <w:pPr>
        <w:jc w:val="center"/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</w:pPr>
      <w:r w:rsidRPr="00F844D2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t>a las 23.59pm UTC del 31 de marzo de 202</w:t>
      </w:r>
      <w:r w:rsidR="00F844D2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t>6</w:t>
      </w:r>
      <w:r w:rsidRPr="00F844D2">
        <w:rPr>
          <w:rFonts w:ascii="Lato Light" w:hAnsi="Lato Light" w:cstheme="minorBidi"/>
          <w:b/>
          <w:bCs/>
          <w:color w:val="002060"/>
          <w:sz w:val="24"/>
          <w:szCs w:val="24"/>
          <w:lang w:val="es-MX"/>
        </w:rPr>
        <w:t>.</w:t>
      </w:r>
    </w:p>
    <w:p w14:paraId="7EA0F500" w14:textId="77777777" w:rsidR="00150714" w:rsidRPr="000E6085" w:rsidRDefault="00150714" w:rsidP="00150714">
      <w:pPr>
        <w:jc w:val="center"/>
        <w:rPr>
          <w:rFonts w:ascii="Lato Light" w:hAnsi="Lato Light" w:cstheme="minorBidi"/>
          <w:color w:val="002060"/>
          <w:sz w:val="24"/>
          <w:szCs w:val="24"/>
          <w:lang w:val="es-MX"/>
        </w:rPr>
      </w:pPr>
    </w:p>
    <w:p w14:paraId="2582D19D" w14:textId="5694F097" w:rsidR="009C5B7C" w:rsidRPr="00150714" w:rsidRDefault="009C5B7C" w:rsidP="4162A3C6">
      <w:pPr>
        <w:jc w:val="center"/>
        <w:rPr>
          <w:rFonts w:ascii="Lato Light" w:hAnsi="Lato Light" w:cstheme="minorBidi"/>
          <w:sz w:val="24"/>
          <w:szCs w:val="24"/>
          <w:lang w:val="es-MX"/>
        </w:rPr>
      </w:pPr>
    </w:p>
    <w:p w14:paraId="0EEC618C" w14:textId="149CA2C0" w:rsidR="009C5B7C" w:rsidRPr="00150714" w:rsidRDefault="009C5B7C" w:rsidP="4162A3C6">
      <w:pPr>
        <w:jc w:val="center"/>
        <w:rPr>
          <w:rFonts w:ascii="Lato Light" w:hAnsi="Lato Light" w:cstheme="minorBidi"/>
          <w:b/>
          <w:bCs/>
          <w:sz w:val="32"/>
          <w:szCs w:val="32"/>
          <w:lang w:val="es-ES"/>
        </w:rPr>
      </w:pPr>
      <w:hyperlink r:id="rId12" w:history="1"/>
    </w:p>
    <w:p w14:paraId="030CA2D7" w14:textId="73652EE3" w:rsidR="009C5B7C" w:rsidRPr="00150714" w:rsidRDefault="009C5B7C" w:rsidP="4162A3C6">
      <w:pPr>
        <w:jc w:val="center"/>
        <w:rPr>
          <w:rFonts w:ascii="Lato Light" w:hAnsi="Lato Light" w:cstheme="minorBidi"/>
          <w:sz w:val="24"/>
          <w:szCs w:val="24"/>
          <w:lang w:val="es-ES"/>
        </w:rPr>
      </w:pPr>
    </w:p>
    <w:p w14:paraId="68DB486E" w14:textId="77777777" w:rsidR="00A85B7F" w:rsidRPr="00150714" w:rsidRDefault="00A85B7F" w:rsidP="00D26B22">
      <w:pPr>
        <w:rPr>
          <w:rFonts w:ascii="Lato Light" w:hAnsi="Lato Light"/>
          <w:lang w:val="es-ES"/>
        </w:rPr>
      </w:pPr>
    </w:p>
    <w:sectPr w:rsidR="00A85B7F" w:rsidRPr="00150714" w:rsidSect="00C7187C">
      <w:headerReference w:type="default" r:id="rId13"/>
      <w:footerReference w:type="default" r:id="rId14"/>
      <w:footnotePr>
        <w:pos w:val="beneathText"/>
      </w:footnotePr>
      <w:endnotePr>
        <w:numFmt w:val="decimal"/>
      </w:endnotePr>
      <w:pgSz w:w="11900" w:h="16837" w:code="9"/>
      <w:pgMar w:top="1702" w:right="985" w:bottom="1276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BFCF" w14:textId="77777777" w:rsidR="00C6747F" w:rsidRDefault="00C6747F">
      <w:r>
        <w:separator/>
      </w:r>
    </w:p>
  </w:endnote>
  <w:endnote w:type="continuationSeparator" w:id="0">
    <w:p w14:paraId="0C2C96E4" w14:textId="77777777" w:rsidR="00C6747F" w:rsidRDefault="00C6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 Bold Cn">
    <w:altName w:val="Calibri"/>
    <w:charset w:val="00"/>
    <w:family w:val="auto"/>
    <w:pitch w:val="variable"/>
    <w:sig w:usb0="03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nesty Trade Gothic Cn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nesty Trade Gothic"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97DE" w14:textId="2162FA32" w:rsidR="000B310A" w:rsidRDefault="000B31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1BEF69" wp14:editId="5E9C42E3">
              <wp:simplePos x="0" y="0"/>
              <wp:positionH relativeFrom="page">
                <wp:posOffset>0</wp:posOffset>
              </wp:positionH>
              <wp:positionV relativeFrom="paragraph">
                <wp:posOffset>82550</wp:posOffset>
              </wp:positionV>
              <wp:extent cx="7664450" cy="844550"/>
              <wp:effectExtent l="0" t="0" r="0" b="0"/>
              <wp:wrapNone/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64450" cy="844550"/>
                      </a:xfrm>
                      <a:prstGeom prst="rect">
                        <a:avLst/>
                      </a:prstGeom>
                      <a:solidFill>
                        <a:srgbClr val="EE8D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0D9B57" id="Rectangle 25" o:spid="_x0000_s1026" style="position:absolute;margin-left:0;margin-top:6.5pt;width:603.5pt;height:66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" fillcolor="#ee8d7a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E178" w14:textId="77777777" w:rsidR="00C6747F" w:rsidRDefault="00C6747F">
      <w:r>
        <w:separator/>
      </w:r>
    </w:p>
  </w:footnote>
  <w:footnote w:type="continuationSeparator" w:id="0">
    <w:p w14:paraId="215BD4E8" w14:textId="77777777" w:rsidR="00C6747F" w:rsidRDefault="00C6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265B" w14:textId="2EAF97E5" w:rsidR="009921AA" w:rsidRDefault="009921AA" w:rsidP="009921AA">
    <w:r>
      <w:rPr>
        <w:noProof/>
      </w:rPr>
      <w:drawing>
        <wp:anchor distT="0" distB="0" distL="114300" distR="114300" simplePos="0" relativeHeight="251660288" behindDoc="0" locked="0" layoutInCell="1" allowOverlap="1" wp14:anchorId="5C6E6A37" wp14:editId="55442F8F">
          <wp:simplePos x="0" y="0"/>
          <wp:positionH relativeFrom="margin">
            <wp:align>center</wp:align>
          </wp:positionH>
          <wp:positionV relativeFrom="paragraph">
            <wp:posOffset>-310515</wp:posOffset>
          </wp:positionV>
          <wp:extent cx="1506025" cy="5969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39" t="17158" r="12577" b="17174"/>
                  <a:stretch/>
                </pic:blipFill>
                <pic:spPr bwMode="auto">
                  <a:xfrm>
                    <a:off x="0" y="0"/>
                    <a:ext cx="1506025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EEFA1" wp14:editId="25E1403D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664450" cy="844550"/>
              <wp:effectExtent l="0" t="0" r="0" b="0"/>
              <wp:wrapNone/>
              <wp:docPr id="1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64450" cy="844550"/>
                      </a:xfrm>
                      <a:prstGeom prst="rect">
                        <a:avLst/>
                      </a:prstGeom>
                      <a:solidFill>
                        <a:srgbClr val="EE8D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57B8EC" id="Rectangle 17" o:spid="_x0000_s1026" style="position:absolute;margin-left:0;margin-top:-35.4pt;width:603.5pt;height:66.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" fillcolor="#ee8d7a" stroked="f" strokeweight="1pt">
              <w10:wrap anchorx="page"/>
            </v:rect>
          </w:pict>
        </mc:Fallback>
      </mc:AlternateContent>
    </w:r>
  </w:p>
  <w:p w14:paraId="6EF0883F" w14:textId="77777777" w:rsidR="009921AA" w:rsidRPr="009921AA" w:rsidRDefault="009921AA">
    <w:pPr>
      <w:pStyle w:val="Header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79787F56"/>
    <w:numStyleLink w:val="AINumberedList"/>
  </w:abstractNum>
  <w:abstractNum w:abstractNumId="2" w15:restartNumberingAfterBreak="0">
    <w:nsid w:val="00000003"/>
    <w:multiLevelType w:val="multilevel"/>
    <w:tmpl w:val="5B58B218"/>
    <w:numStyleLink w:val="AIBulletList"/>
  </w:abstractNum>
  <w:abstractNum w:abstractNumId="3" w15:restartNumberingAfterBreak="0">
    <w:nsid w:val="000B5ECC"/>
    <w:multiLevelType w:val="multilevel"/>
    <w:tmpl w:val="5B58B218"/>
    <w:numStyleLink w:val="AIBulletList"/>
  </w:abstractNum>
  <w:abstractNum w:abstractNumId="4" w15:restartNumberingAfterBreak="0">
    <w:nsid w:val="001C5292"/>
    <w:multiLevelType w:val="multilevel"/>
    <w:tmpl w:val="FB62792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5" w15:restartNumberingAfterBreak="0">
    <w:nsid w:val="04347DDD"/>
    <w:multiLevelType w:val="multilevel"/>
    <w:tmpl w:val="B330E8B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6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6" w15:restartNumberingAfterBreak="0">
    <w:nsid w:val="07796BD6"/>
    <w:multiLevelType w:val="multilevel"/>
    <w:tmpl w:val="79787F56"/>
    <w:numStyleLink w:val="AINumberedList"/>
  </w:abstractNum>
  <w:abstractNum w:abstractNumId="7" w15:restartNumberingAfterBreak="0">
    <w:nsid w:val="07C6744F"/>
    <w:multiLevelType w:val="multilevel"/>
    <w:tmpl w:val="7D7ED17E"/>
    <w:lvl w:ilvl="0">
      <w:start w:val="1"/>
      <w:numFmt w:val="bullet"/>
      <w:lvlText w:val=""/>
      <w:lvlJc w:val="left"/>
      <w:pPr>
        <w:tabs>
          <w:tab w:val="num" w:pos="340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1134"/>
        </w:tabs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531"/>
        </w:tabs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8" w15:restartNumberingAfterBreak="0">
    <w:nsid w:val="0DDE2986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Amnesty Trade Gothic Bold Cn" w:hAnsi="Amnesty Trade Gothic Bold Cn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340"/>
        </w:tabs>
        <w:ind w:left="340"/>
      </w:pPr>
      <w:rPr>
        <w:rFonts w:cs="Times New Roman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737"/>
        </w:tabs>
        <w:ind w:left="737" w:hanging="17"/>
      </w:pPr>
      <w:rPr>
        <w:rFonts w:cs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firstLine="3"/>
      </w:pPr>
      <w:rPr>
        <w:rFonts w:cs="Times New Roman"/>
        <w:b/>
        <w:i w:val="0"/>
      </w:rPr>
    </w:lvl>
    <w:lvl w:ilvl="4">
      <w:start w:val="1"/>
      <w:numFmt w:val="decimal"/>
      <w:suff w:val="nothing"/>
      <w:lvlText w:val="%5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5">
      <w:start w:val="1"/>
      <w:numFmt w:val="decimal"/>
      <w:suff w:val="nothing"/>
      <w:lvlText w:val="%6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6">
      <w:start w:val="1"/>
      <w:numFmt w:val="decimal"/>
      <w:suff w:val="nothing"/>
      <w:lvlText w:val="%7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7">
      <w:start w:val="1"/>
      <w:numFmt w:val="decimal"/>
      <w:suff w:val="nothing"/>
      <w:lvlText w:val="%8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8">
      <w:start w:val="1"/>
      <w:numFmt w:val="decimal"/>
      <w:suff w:val="nothing"/>
      <w:lvlText w:val="%9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</w:abstractNum>
  <w:abstractNum w:abstractNumId="9" w15:restartNumberingAfterBreak="0">
    <w:nsid w:val="129C273F"/>
    <w:multiLevelType w:val="multilevel"/>
    <w:tmpl w:val="5B58B218"/>
    <w:numStyleLink w:val="AIBulletList"/>
  </w:abstractNum>
  <w:abstractNum w:abstractNumId="10" w15:restartNumberingAfterBreak="0">
    <w:nsid w:val="190914F0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1" w15:restartNumberingAfterBreak="0">
    <w:nsid w:val="1E1D0811"/>
    <w:multiLevelType w:val="multilevel"/>
    <w:tmpl w:val="2100784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</w:abstractNum>
  <w:abstractNum w:abstractNumId="12" w15:restartNumberingAfterBreak="0">
    <w:nsid w:val="215B67B6"/>
    <w:multiLevelType w:val="multilevel"/>
    <w:tmpl w:val="79787F56"/>
    <w:numStyleLink w:val="AINumberedList"/>
  </w:abstractNum>
  <w:abstractNum w:abstractNumId="13" w15:restartNumberingAfterBreak="0">
    <w:nsid w:val="241E5A86"/>
    <w:multiLevelType w:val="multilevel"/>
    <w:tmpl w:val="7FA0B76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14" w15:restartNumberingAfterBreak="0">
    <w:nsid w:val="26C46536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5" w15:restartNumberingAfterBreak="0">
    <w:nsid w:val="27133A5E"/>
    <w:multiLevelType w:val="multilevel"/>
    <w:tmpl w:val="5B58B218"/>
    <w:numStyleLink w:val="AIBulletList"/>
  </w:abstractNum>
  <w:abstractNum w:abstractNumId="16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2C667F81"/>
    <w:multiLevelType w:val="hybridMultilevel"/>
    <w:tmpl w:val="7EF053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7201C"/>
    <w:multiLevelType w:val="multilevel"/>
    <w:tmpl w:val="5B58B218"/>
    <w:numStyleLink w:val="AIBulletList"/>
  </w:abstractNum>
  <w:abstractNum w:abstractNumId="19" w15:restartNumberingAfterBreak="0">
    <w:nsid w:val="30416572"/>
    <w:multiLevelType w:val="multilevel"/>
    <w:tmpl w:val="8CC0097A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</w:abstractNum>
  <w:abstractNum w:abstractNumId="20" w15:restartNumberingAfterBreak="0">
    <w:nsid w:val="31943E62"/>
    <w:multiLevelType w:val="multilevel"/>
    <w:tmpl w:val="5B58B218"/>
    <w:numStyleLink w:val="AIBulletList"/>
  </w:abstractNum>
  <w:abstractNum w:abstractNumId="21" w15:restartNumberingAfterBreak="0">
    <w:nsid w:val="34E44DDD"/>
    <w:multiLevelType w:val="multilevel"/>
    <w:tmpl w:val="3A4E5394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2" w15:restartNumberingAfterBreak="0">
    <w:nsid w:val="3CD32566"/>
    <w:multiLevelType w:val="hybridMultilevel"/>
    <w:tmpl w:val="05B44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74608"/>
    <w:multiLevelType w:val="multilevel"/>
    <w:tmpl w:val="E97238C4"/>
    <w:lvl w:ilvl="0">
      <w:start w:val="1"/>
      <w:numFmt w:val="decimal"/>
      <w:suff w:val="space"/>
      <w:lvlText w:val="%1."/>
      <w:lvlJc w:val="left"/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suff w:val="space"/>
      <w:lvlText w:val="%2."/>
      <w:lvlJc w:val="left"/>
      <w:pPr>
        <w:ind w:left="340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24" w15:restartNumberingAfterBreak="0">
    <w:nsid w:val="456452DF"/>
    <w:multiLevelType w:val="multilevel"/>
    <w:tmpl w:val="5B58B218"/>
    <w:numStyleLink w:val="AIBulletList"/>
  </w:abstractNum>
  <w:abstractNum w:abstractNumId="25" w15:restartNumberingAfterBreak="0">
    <w:nsid w:val="4AFA1331"/>
    <w:multiLevelType w:val="multilevel"/>
    <w:tmpl w:val="958826D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6" w15:restartNumberingAfterBreak="0">
    <w:nsid w:val="4E1E12A2"/>
    <w:multiLevelType w:val="multilevel"/>
    <w:tmpl w:val="5B58B218"/>
    <w:numStyleLink w:val="AIBulletList"/>
  </w:abstractNum>
  <w:abstractNum w:abstractNumId="27" w15:restartNumberingAfterBreak="0">
    <w:nsid w:val="50BE2038"/>
    <w:multiLevelType w:val="hybridMultilevel"/>
    <w:tmpl w:val="293E7548"/>
    <w:lvl w:ilvl="0" w:tplc="B47C9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04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8D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2C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A6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86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5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2A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8D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C33A0"/>
    <w:multiLevelType w:val="multilevel"/>
    <w:tmpl w:val="A60A3B66"/>
    <w:lvl w:ilvl="0">
      <w:start w:val="1"/>
      <w:numFmt w:val="bullet"/>
      <w:suff w:val="space"/>
      <w:lvlText w:val=""/>
      <w:lvlJc w:val="left"/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9" w15:restartNumberingAfterBreak="0">
    <w:nsid w:val="544D628C"/>
    <w:multiLevelType w:val="multilevel"/>
    <w:tmpl w:val="ACB079D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0" w15:restartNumberingAfterBreak="0">
    <w:nsid w:val="557D6E90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31" w15:restartNumberingAfterBreak="0">
    <w:nsid w:val="5A07084D"/>
    <w:multiLevelType w:val="multilevel"/>
    <w:tmpl w:val="5B58B218"/>
    <w:numStyleLink w:val="AIBulletList"/>
  </w:abstractNum>
  <w:abstractNum w:abstractNumId="32" w15:restartNumberingAfterBreak="0">
    <w:nsid w:val="5EB76F89"/>
    <w:multiLevelType w:val="multilevel"/>
    <w:tmpl w:val="F9F0152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3" w15:restartNumberingAfterBreak="0">
    <w:nsid w:val="636B4DF8"/>
    <w:multiLevelType w:val="multilevel"/>
    <w:tmpl w:val="25CECD4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4" w15:restartNumberingAfterBreak="0">
    <w:nsid w:val="6D837B9E"/>
    <w:multiLevelType w:val="multilevel"/>
    <w:tmpl w:val="3EBA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3A71526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36" w15:restartNumberingAfterBreak="0">
    <w:nsid w:val="73FC6E17"/>
    <w:multiLevelType w:val="multilevel"/>
    <w:tmpl w:val="8212609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7" w15:restartNumberingAfterBreak="0">
    <w:nsid w:val="76A44978"/>
    <w:multiLevelType w:val="multilevel"/>
    <w:tmpl w:val="5B58B218"/>
    <w:numStyleLink w:val="AIBulletList"/>
  </w:abstractNum>
  <w:abstractNum w:abstractNumId="38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</w:abstractNum>
  <w:abstractNum w:abstractNumId="39" w15:restartNumberingAfterBreak="0">
    <w:nsid w:val="78565AC3"/>
    <w:multiLevelType w:val="multilevel"/>
    <w:tmpl w:val="4EEAC7A8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40" w15:restartNumberingAfterBreak="0">
    <w:nsid w:val="7A2A6CF1"/>
    <w:multiLevelType w:val="multilevel"/>
    <w:tmpl w:val="2D68564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41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b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b/>
        <w:i w:val="0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</w:abstractNum>
  <w:abstractNum w:abstractNumId="42" w15:restartNumberingAfterBreak="0">
    <w:nsid w:val="7F960435"/>
    <w:multiLevelType w:val="multilevel"/>
    <w:tmpl w:val="5B58B218"/>
    <w:numStyleLink w:val="AIBulletList"/>
  </w:abstractNum>
  <w:num w:numId="1" w16cid:durableId="536431746">
    <w:abstractNumId w:val="27"/>
  </w:num>
  <w:num w:numId="2" w16cid:durableId="1168180843">
    <w:abstractNumId w:val="0"/>
  </w:num>
  <w:num w:numId="3" w16cid:durableId="306012111">
    <w:abstractNumId w:val="1"/>
  </w:num>
  <w:num w:numId="4" w16cid:durableId="2116511707">
    <w:abstractNumId w:val="2"/>
  </w:num>
  <w:num w:numId="5" w16cid:durableId="1142579431">
    <w:abstractNumId w:val="14"/>
  </w:num>
  <w:num w:numId="6" w16cid:durableId="610434748">
    <w:abstractNumId w:val="10"/>
  </w:num>
  <w:num w:numId="7" w16cid:durableId="1226257306">
    <w:abstractNumId w:val="7"/>
  </w:num>
  <w:num w:numId="8" w16cid:durableId="900480620">
    <w:abstractNumId w:val="8"/>
  </w:num>
  <w:num w:numId="9" w16cid:durableId="1746293376">
    <w:abstractNumId w:val="28"/>
  </w:num>
  <w:num w:numId="10" w16cid:durableId="1217007221">
    <w:abstractNumId w:val="21"/>
  </w:num>
  <w:num w:numId="11" w16cid:durableId="849877373">
    <w:abstractNumId w:val="4"/>
  </w:num>
  <w:num w:numId="12" w16cid:durableId="1291860752">
    <w:abstractNumId w:val="13"/>
  </w:num>
  <w:num w:numId="13" w16cid:durableId="1840802557">
    <w:abstractNumId w:val="5"/>
  </w:num>
  <w:num w:numId="14" w16cid:durableId="1326133493">
    <w:abstractNumId w:val="39"/>
  </w:num>
  <w:num w:numId="15" w16cid:durableId="928776747">
    <w:abstractNumId w:val="16"/>
  </w:num>
  <w:num w:numId="16" w16cid:durableId="100076071">
    <w:abstractNumId w:val="29"/>
  </w:num>
  <w:num w:numId="17" w16cid:durableId="1960337546">
    <w:abstractNumId w:val="33"/>
  </w:num>
  <w:num w:numId="18" w16cid:durableId="1037392041">
    <w:abstractNumId w:val="40"/>
  </w:num>
  <w:num w:numId="19" w16cid:durableId="658769548">
    <w:abstractNumId w:val="32"/>
  </w:num>
  <w:num w:numId="20" w16cid:durableId="602883987">
    <w:abstractNumId w:val="25"/>
  </w:num>
  <w:num w:numId="21" w16cid:durableId="1566836205">
    <w:abstractNumId w:val="23"/>
  </w:num>
  <w:num w:numId="22" w16cid:durableId="1813868200">
    <w:abstractNumId w:val="30"/>
  </w:num>
  <w:num w:numId="23" w16cid:durableId="2134131361">
    <w:abstractNumId w:val="36"/>
  </w:num>
  <w:num w:numId="24" w16cid:durableId="2005237730">
    <w:abstractNumId w:val="35"/>
  </w:num>
  <w:num w:numId="25" w16cid:durableId="1550530671">
    <w:abstractNumId w:val="11"/>
  </w:num>
  <w:num w:numId="26" w16cid:durableId="1664893881">
    <w:abstractNumId w:val="19"/>
  </w:num>
  <w:num w:numId="27" w16cid:durableId="743144739">
    <w:abstractNumId w:val="41"/>
  </w:num>
  <w:num w:numId="28" w16cid:durableId="1886865360">
    <w:abstractNumId w:val="9"/>
  </w:num>
  <w:num w:numId="29" w16cid:durableId="477961250">
    <w:abstractNumId w:val="31"/>
  </w:num>
  <w:num w:numId="30" w16cid:durableId="541671622">
    <w:abstractNumId w:val="15"/>
  </w:num>
  <w:num w:numId="31" w16cid:durableId="1759593213">
    <w:abstractNumId w:val="38"/>
  </w:num>
  <w:num w:numId="32" w16cid:durableId="1773477538">
    <w:abstractNumId w:val="12"/>
  </w:num>
  <w:num w:numId="33" w16cid:durableId="1261374480">
    <w:abstractNumId w:val="34"/>
  </w:num>
  <w:num w:numId="34" w16cid:durableId="1918974884">
    <w:abstractNumId w:val="3"/>
  </w:num>
  <w:num w:numId="35" w16cid:durableId="736516304">
    <w:abstractNumId w:val="37"/>
  </w:num>
  <w:num w:numId="36" w16cid:durableId="1417938024">
    <w:abstractNumId w:val="24"/>
  </w:num>
  <w:num w:numId="37" w16cid:durableId="1017346744">
    <w:abstractNumId w:val="42"/>
  </w:num>
  <w:num w:numId="38" w16cid:durableId="1362316193">
    <w:abstractNumId w:val="26"/>
  </w:num>
  <w:num w:numId="39" w16cid:durableId="214243719">
    <w:abstractNumId w:val="18"/>
  </w:num>
  <w:num w:numId="40" w16cid:durableId="189340271">
    <w:abstractNumId w:val="20"/>
  </w:num>
  <w:num w:numId="41" w16cid:durableId="1687902293">
    <w:abstractNumId w:val="6"/>
  </w:num>
  <w:num w:numId="42" w16cid:durableId="1781682609">
    <w:abstractNumId w:val="17"/>
  </w:num>
  <w:num w:numId="43" w16cid:durableId="18024548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7C"/>
    <w:rsid w:val="0000500A"/>
    <w:rsid w:val="00013F07"/>
    <w:rsid w:val="00022540"/>
    <w:rsid w:val="000231CE"/>
    <w:rsid w:val="00025B55"/>
    <w:rsid w:val="00032461"/>
    <w:rsid w:val="00045BDF"/>
    <w:rsid w:val="00062A30"/>
    <w:rsid w:val="00092096"/>
    <w:rsid w:val="000A1AB5"/>
    <w:rsid w:val="000A46D2"/>
    <w:rsid w:val="000B0E17"/>
    <w:rsid w:val="000B28F3"/>
    <w:rsid w:val="000B310A"/>
    <w:rsid w:val="000C1EC8"/>
    <w:rsid w:val="000C6C1C"/>
    <w:rsid w:val="000D1D9A"/>
    <w:rsid w:val="000F0007"/>
    <w:rsid w:val="000F0E5C"/>
    <w:rsid w:val="000F26F1"/>
    <w:rsid w:val="001011BA"/>
    <w:rsid w:val="001151EC"/>
    <w:rsid w:val="0011579A"/>
    <w:rsid w:val="0012390D"/>
    <w:rsid w:val="00132F90"/>
    <w:rsid w:val="00145058"/>
    <w:rsid w:val="00147744"/>
    <w:rsid w:val="00150714"/>
    <w:rsid w:val="00162298"/>
    <w:rsid w:val="0017136A"/>
    <w:rsid w:val="00171FAA"/>
    <w:rsid w:val="00180B32"/>
    <w:rsid w:val="00196322"/>
    <w:rsid w:val="001A1321"/>
    <w:rsid w:val="001B6144"/>
    <w:rsid w:val="001B7C70"/>
    <w:rsid w:val="001C51CA"/>
    <w:rsid w:val="001D4DEE"/>
    <w:rsid w:val="002034BA"/>
    <w:rsid w:val="00214137"/>
    <w:rsid w:val="00221079"/>
    <w:rsid w:val="0022213F"/>
    <w:rsid w:val="002451ED"/>
    <w:rsid w:val="00245655"/>
    <w:rsid w:val="00253532"/>
    <w:rsid w:val="00257C8F"/>
    <w:rsid w:val="002639C3"/>
    <w:rsid w:val="00264F76"/>
    <w:rsid w:val="002A127E"/>
    <w:rsid w:val="002A4C7D"/>
    <w:rsid w:val="002B137E"/>
    <w:rsid w:val="002C37B4"/>
    <w:rsid w:val="002C7FB2"/>
    <w:rsid w:val="003070EF"/>
    <w:rsid w:val="00315CAB"/>
    <w:rsid w:val="0034186D"/>
    <w:rsid w:val="003521FA"/>
    <w:rsid w:val="0035327E"/>
    <w:rsid w:val="0036298B"/>
    <w:rsid w:val="00397B56"/>
    <w:rsid w:val="003B0B63"/>
    <w:rsid w:val="003B4588"/>
    <w:rsid w:val="003E781B"/>
    <w:rsid w:val="003F6C41"/>
    <w:rsid w:val="004027CF"/>
    <w:rsid w:val="00463915"/>
    <w:rsid w:val="00464128"/>
    <w:rsid w:val="0047076A"/>
    <w:rsid w:val="00470A72"/>
    <w:rsid w:val="0047141B"/>
    <w:rsid w:val="004A2E46"/>
    <w:rsid w:val="004A593F"/>
    <w:rsid w:val="004B1B46"/>
    <w:rsid w:val="004B74F3"/>
    <w:rsid w:val="004B7A6C"/>
    <w:rsid w:val="004C0661"/>
    <w:rsid w:val="004E0464"/>
    <w:rsid w:val="004E169F"/>
    <w:rsid w:val="004F0931"/>
    <w:rsid w:val="004F3202"/>
    <w:rsid w:val="0051444C"/>
    <w:rsid w:val="0052511E"/>
    <w:rsid w:val="00525FD5"/>
    <w:rsid w:val="005260B6"/>
    <w:rsid w:val="00533EE6"/>
    <w:rsid w:val="00535B1B"/>
    <w:rsid w:val="005407DE"/>
    <w:rsid w:val="00550350"/>
    <w:rsid w:val="00557EB7"/>
    <w:rsid w:val="0057249E"/>
    <w:rsid w:val="00574CC8"/>
    <w:rsid w:val="00577060"/>
    <w:rsid w:val="00580EE5"/>
    <w:rsid w:val="0058216C"/>
    <w:rsid w:val="0059554B"/>
    <w:rsid w:val="005B4A41"/>
    <w:rsid w:val="005C3139"/>
    <w:rsid w:val="005D1A79"/>
    <w:rsid w:val="005E0B21"/>
    <w:rsid w:val="005E5D20"/>
    <w:rsid w:val="005E7207"/>
    <w:rsid w:val="005F1B18"/>
    <w:rsid w:val="005F3606"/>
    <w:rsid w:val="00602F51"/>
    <w:rsid w:val="00604FCD"/>
    <w:rsid w:val="00640D32"/>
    <w:rsid w:val="006435A2"/>
    <w:rsid w:val="0066172F"/>
    <w:rsid w:val="00670965"/>
    <w:rsid w:val="006768BF"/>
    <w:rsid w:val="00691C2A"/>
    <w:rsid w:val="00695D97"/>
    <w:rsid w:val="006B036A"/>
    <w:rsid w:val="006B1EBF"/>
    <w:rsid w:val="006B2B70"/>
    <w:rsid w:val="006C16CE"/>
    <w:rsid w:val="006E2AFF"/>
    <w:rsid w:val="0071644C"/>
    <w:rsid w:val="00723001"/>
    <w:rsid w:val="00726498"/>
    <w:rsid w:val="00727A99"/>
    <w:rsid w:val="007321BD"/>
    <w:rsid w:val="00770425"/>
    <w:rsid w:val="0077060D"/>
    <w:rsid w:val="0077125B"/>
    <w:rsid w:val="00771940"/>
    <w:rsid w:val="0078045D"/>
    <w:rsid w:val="00784657"/>
    <w:rsid w:val="00786F3A"/>
    <w:rsid w:val="007A464E"/>
    <w:rsid w:val="007B3795"/>
    <w:rsid w:val="007C7F1F"/>
    <w:rsid w:val="007E0910"/>
    <w:rsid w:val="007E2D61"/>
    <w:rsid w:val="007E7456"/>
    <w:rsid w:val="0080103C"/>
    <w:rsid w:val="00826312"/>
    <w:rsid w:val="00831855"/>
    <w:rsid w:val="0086333C"/>
    <w:rsid w:val="00865824"/>
    <w:rsid w:val="008B584E"/>
    <w:rsid w:val="00947A19"/>
    <w:rsid w:val="00960D0E"/>
    <w:rsid w:val="009624C7"/>
    <w:rsid w:val="00982544"/>
    <w:rsid w:val="009921AA"/>
    <w:rsid w:val="009C5B7C"/>
    <w:rsid w:val="00A06B14"/>
    <w:rsid w:val="00A2699E"/>
    <w:rsid w:val="00A506FD"/>
    <w:rsid w:val="00A62A67"/>
    <w:rsid w:val="00A65A98"/>
    <w:rsid w:val="00A75017"/>
    <w:rsid w:val="00A85B7F"/>
    <w:rsid w:val="00A96E32"/>
    <w:rsid w:val="00AA189C"/>
    <w:rsid w:val="00AC2101"/>
    <w:rsid w:val="00AE1020"/>
    <w:rsid w:val="00AF0EB9"/>
    <w:rsid w:val="00B072A2"/>
    <w:rsid w:val="00B40DDC"/>
    <w:rsid w:val="00B512C4"/>
    <w:rsid w:val="00B52929"/>
    <w:rsid w:val="00B656E8"/>
    <w:rsid w:val="00B6765C"/>
    <w:rsid w:val="00B75FBA"/>
    <w:rsid w:val="00B77EDD"/>
    <w:rsid w:val="00B91ECB"/>
    <w:rsid w:val="00B9702B"/>
    <w:rsid w:val="00BB586B"/>
    <w:rsid w:val="00BC4C43"/>
    <w:rsid w:val="00BD369C"/>
    <w:rsid w:val="00BD5B66"/>
    <w:rsid w:val="00BE1F83"/>
    <w:rsid w:val="00BE797E"/>
    <w:rsid w:val="00BE7FD6"/>
    <w:rsid w:val="00C50C2A"/>
    <w:rsid w:val="00C5605A"/>
    <w:rsid w:val="00C5BD3F"/>
    <w:rsid w:val="00C6747F"/>
    <w:rsid w:val="00C7187C"/>
    <w:rsid w:val="00CA1F6D"/>
    <w:rsid w:val="00CA4292"/>
    <w:rsid w:val="00CB053B"/>
    <w:rsid w:val="00CB352F"/>
    <w:rsid w:val="00CB3802"/>
    <w:rsid w:val="00CC7E9D"/>
    <w:rsid w:val="00D22BEC"/>
    <w:rsid w:val="00D24D1E"/>
    <w:rsid w:val="00D26B22"/>
    <w:rsid w:val="00D3431C"/>
    <w:rsid w:val="00D35685"/>
    <w:rsid w:val="00D54BCD"/>
    <w:rsid w:val="00D649F2"/>
    <w:rsid w:val="00D7233A"/>
    <w:rsid w:val="00D85DA5"/>
    <w:rsid w:val="00D90DAF"/>
    <w:rsid w:val="00D91CDE"/>
    <w:rsid w:val="00DE6FAC"/>
    <w:rsid w:val="00DF0354"/>
    <w:rsid w:val="00E052FB"/>
    <w:rsid w:val="00E1436F"/>
    <w:rsid w:val="00E24916"/>
    <w:rsid w:val="00E25D16"/>
    <w:rsid w:val="00E42145"/>
    <w:rsid w:val="00E4789E"/>
    <w:rsid w:val="00E47C2B"/>
    <w:rsid w:val="00E5133E"/>
    <w:rsid w:val="00E61AD8"/>
    <w:rsid w:val="00E62A50"/>
    <w:rsid w:val="00E8171E"/>
    <w:rsid w:val="00E91CDD"/>
    <w:rsid w:val="00EA5F1B"/>
    <w:rsid w:val="00EA60E4"/>
    <w:rsid w:val="00EB3684"/>
    <w:rsid w:val="00EB6DC1"/>
    <w:rsid w:val="00ED48B1"/>
    <w:rsid w:val="00ED5C45"/>
    <w:rsid w:val="00EE443B"/>
    <w:rsid w:val="00EE5863"/>
    <w:rsid w:val="00EE66DA"/>
    <w:rsid w:val="00EF0FF2"/>
    <w:rsid w:val="00F10D98"/>
    <w:rsid w:val="00F15D23"/>
    <w:rsid w:val="00F16E1B"/>
    <w:rsid w:val="00F36317"/>
    <w:rsid w:val="00F45127"/>
    <w:rsid w:val="00F455D2"/>
    <w:rsid w:val="00F46AAC"/>
    <w:rsid w:val="00F528DB"/>
    <w:rsid w:val="00F565DA"/>
    <w:rsid w:val="00F752A3"/>
    <w:rsid w:val="00F844D2"/>
    <w:rsid w:val="00F85AF9"/>
    <w:rsid w:val="00F86786"/>
    <w:rsid w:val="00F93FA8"/>
    <w:rsid w:val="00FD5BBC"/>
    <w:rsid w:val="00FF2A19"/>
    <w:rsid w:val="00FF5B17"/>
    <w:rsid w:val="02093540"/>
    <w:rsid w:val="038FC22E"/>
    <w:rsid w:val="0395ABE3"/>
    <w:rsid w:val="03A0FD05"/>
    <w:rsid w:val="0523A509"/>
    <w:rsid w:val="058FCEDA"/>
    <w:rsid w:val="084245BB"/>
    <w:rsid w:val="08633351"/>
    <w:rsid w:val="093BCA16"/>
    <w:rsid w:val="09F7162C"/>
    <w:rsid w:val="09FF03B2"/>
    <w:rsid w:val="0A6B4153"/>
    <w:rsid w:val="0A8D49C8"/>
    <w:rsid w:val="0B1EB177"/>
    <w:rsid w:val="0B9AD413"/>
    <w:rsid w:val="0BD7947E"/>
    <w:rsid w:val="0BEB2AA2"/>
    <w:rsid w:val="0BF6653E"/>
    <w:rsid w:val="0C1A7D13"/>
    <w:rsid w:val="0C2233A0"/>
    <w:rsid w:val="0C293C5C"/>
    <w:rsid w:val="0C80D19A"/>
    <w:rsid w:val="0D36A474"/>
    <w:rsid w:val="0D85F323"/>
    <w:rsid w:val="0DA2AE05"/>
    <w:rsid w:val="0DFE0062"/>
    <w:rsid w:val="0ED274D5"/>
    <w:rsid w:val="0F5F8B47"/>
    <w:rsid w:val="0F99D0C3"/>
    <w:rsid w:val="1068A54E"/>
    <w:rsid w:val="1135A124"/>
    <w:rsid w:val="1228F46B"/>
    <w:rsid w:val="126C6EDC"/>
    <w:rsid w:val="12EA99E2"/>
    <w:rsid w:val="12FDD88A"/>
    <w:rsid w:val="12FDE38F"/>
    <w:rsid w:val="1541B659"/>
    <w:rsid w:val="168D53AA"/>
    <w:rsid w:val="16C10298"/>
    <w:rsid w:val="175BA1E5"/>
    <w:rsid w:val="177230CB"/>
    <w:rsid w:val="1879571B"/>
    <w:rsid w:val="18B558EC"/>
    <w:rsid w:val="199A6196"/>
    <w:rsid w:val="1BEDDF76"/>
    <w:rsid w:val="1CFA01CB"/>
    <w:rsid w:val="1D4CC83E"/>
    <w:rsid w:val="1DCA3DF3"/>
    <w:rsid w:val="1E1ABB6A"/>
    <w:rsid w:val="1F47BDB2"/>
    <w:rsid w:val="213A3A32"/>
    <w:rsid w:val="23B2F506"/>
    <w:rsid w:val="2557DA23"/>
    <w:rsid w:val="26081185"/>
    <w:rsid w:val="267E82AD"/>
    <w:rsid w:val="26F3AA84"/>
    <w:rsid w:val="2884A192"/>
    <w:rsid w:val="28F391DE"/>
    <w:rsid w:val="2915167E"/>
    <w:rsid w:val="2951441C"/>
    <w:rsid w:val="296A157B"/>
    <w:rsid w:val="2A198B6A"/>
    <w:rsid w:val="2A2B4B46"/>
    <w:rsid w:val="2BE08072"/>
    <w:rsid w:val="2CDB83C6"/>
    <w:rsid w:val="2CEFD8E6"/>
    <w:rsid w:val="2D4CC2CB"/>
    <w:rsid w:val="2E57060B"/>
    <w:rsid w:val="2E5FFD18"/>
    <w:rsid w:val="2F200EBA"/>
    <w:rsid w:val="307AD270"/>
    <w:rsid w:val="30B18E0F"/>
    <w:rsid w:val="30B206A7"/>
    <w:rsid w:val="3214FC86"/>
    <w:rsid w:val="32269524"/>
    <w:rsid w:val="33489FF4"/>
    <w:rsid w:val="33EACEAF"/>
    <w:rsid w:val="34325C09"/>
    <w:rsid w:val="346F8ED2"/>
    <w:rsid w:val="34BF631E"/>
    <w:rsid w:val="34C6937C"/>
    <w:rsid w:val="36FBA671"/>
    <w:rsid w:val="3816F60C"/>
    <w:rsid w:val="381F0F72"/>
    <w:rsid w:val="3868BB29"/>
    <w:rsid w:val="38A2C2A5"/>
    <w:rsid w:val="38C4ED2F"/>
    <w:rsid w:val="3918BBAD"/>
    <w:rsid w:val="3B3B5826"/>
    <w:rsid w:val="3BFE91C2"/>
    <w:rsid w:val="3C208064"/>
    <w:rsid w:val="3C301D63"/>
    <w:rsid w:val="3D24D161"/>
    <w:rsid w:val="3EC848D1"/>
    <w:rsid w:val="3ECF518D"/>
    <w:rsid w:val="4162A3C6"/>
    <w:rsid w:val="4169BCCA"/>
    <w:rsid w:val="41AA4CD0"/>
    <w:rsid w:val="4434B40B"/>
    <w:rsid w:val="443D1533"/>
    <w:rsid w:val="44EE2D92"/>
    <w:rsid w:val="44EE6C95"/>
    <w:rsid w:val="453BDB4B"/>
    <w:rsid w:val="45923560"/>
    <w:rsid w:val="459D8682"/>
    <w:rsid w:val="472E05C1"/>
    <w:rsid w:val="47A32227"/>
    <w:rsid w:val="47E078EC"/>
    <w:rsid w:val="47E514D2"/>
    <w:rsid w:val="48C3EC6D"/>
    <w:rsid w:val="49A11F45"/>
    <w:rsid w:val="49A82801"/>
    <w:rsid w:val="4A195400"/>
    <w:rsid w:val="4A65A683"/>
    <w:rsid w:val="4A67AA54"/>
    <w:rsid w:val="4AA0517E"/>
    <w:rsid w:val="4AE3CBF5"/>
    <w:rsid w:val="4AFEF660"/>
    <w:rsid w:val="4C037AB5"/>
    <w:rsid w:val="4CDFF014"/>
    <w:rsid w:val="4D076B72"/>
    <w:rsid w:val="4D7D4E6E"/>
    <w:rsid w:val="4D9D664D"/>
    <w:rsid w:val="4D9F4B16"/>
    <w:rsid w:val="4F3917A6"/>
    <w:rsid w:val="50A97D13"/>
    <w:rsid w:val="50CEFE52"/>
    <w:rsid w:val="50F3A7B9"/>
    <w:rsid w:val="510F4D27"/>
    <w:rsid w:val="51C8AAFA"/>
    <w:rsid w:val="534B52FE"/>
    <w:rsid w:val="54069F14"/>
    <w:rsid w:val="5417D9EB"/>
    <w:rsid w:val="5459DDDA"/>
    <w:rsid w:val="5479F5B9"/>
    <w:rsid w:val="54BD69B2"/>
    <w:rsid w:val="54E4DD66"/>
    <w:rsid w:val="567D0A0B"/>
    <w:rsid w:val="56E44515"/>
    <w:rsid w:val="57860C7F"/>
    <w:rsid w:val="5818DA6C"/>
    <w:rsid w:val="5867EBF2"/>
    <w:rsid w:val="594216F2"/>
    <w:rsid w:val="5950500C"/>
    <w:rsid w:val="59B4AACD"/>
    <w:rsid w:val="5A430C04"/>
    <w:rsid w:val="5B507B2E"/>
    <w:rsid w:val="5B76AF72"/>
    <w:rsid w:val="5C3EF756"/>
    <w:rsid w:val="5CBFA09B"/>
    <w:rsid w:val="5DA80F57"/>
    <w:rsid w:val="5E881BF0"/>
    <w:rsid w:val="5EA72E02"/>
    <w:rsid w:val="5EB7593A"/>
    <w:rsid w:val="5F06E5EC"/>
    <w:rsid w:val="5F32B44E"/>
    <w:rsid w:val="61C5A667"/>
    <w:rsid w:val="61FED874"/>
    <w:rsid w:val="629A1ADA"/>
    <w:rsid w:val="62A204DD"/>
    <w:rsid w:val="665FDE95"/>
    <w:rsid w:val="672986C3"/>
    <w:rsid w:val="67B0F02B"/>
    <w:rsid w:val="682757FF"/>
    <w:rsid w:val="68F03401"/>
    <w:rsid w:val="69D2BC1D"/>
    <w:rsid w:val="69DFBC60"/>
    <w:rsid w:val="6A4EACAC"/>
    <w:rsid w:val="6AAB52E2"/>
    <w:rsid w:val="6ACFD416"/>
    <w:rsid w:val="6AFEAD30"/>
    <w:rsid w:val="6D08590E"/>
    <w:rsid w:val="6D993D34"/>
    <w:rsid w:val="6E4AF3B4"/>
    <w:rsid w:val="6F00A6DB"/>
    <w:rsid w:val="6F789DE2"/>
    <w:rsid w:val="6FBB17E6"/>
    <w:rsid w:val="71D5E07C"/>
    <w:rsid w:val="71DDCE02"/>
    <w:rsid w:val="71EF08D9"/>
    <w:rsid w:val="72971647"/>
    <w:rsid w:val="72CE60F6"/>
    <w:rsid w:val="75DFA8F1"/>
    <w:rsid w:val="7621AE4A"/>
    <w:rsid w:val="77DDB8BD"/>
    <w:rsid w:val="77EBF1D7"/>
    <w:rsid w:val="7853B1C5"/>
    <w:rsid w:val="78659798"/>
    <w:rsid w:val="790FBEFE"/>
    <w:rsid w:val="79521121"/>
    <w:rsid w:val="79CD4C9D"/>
    <w:rsid w:val="79D5A13F"/>
    <w:rsid w:val="7A106C54"/>
    <w:rsid w:val="7A887ECA"/>
    <w:rsid w:val="7B84B048"/>
    <w:rsid w:val="7B8A99FD"/>
    <w:rsid w:val="7C93F065"/>
    <w:rsid w:val="7D2080A9"/>
    <w:rsid w:val="7DC01CFF"/>
    <w:rsid w:val="7DE28AD5"/>
    <w:rsid w:val="7E01EFD6"/>
    <w:rsid w:val="7E84B990"/>
    <w:rsid w:val="7FF59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E46F9"/>
  <w15:chartTrackingRefBased/>
  <w15:docId w15:val="{756B737D-8526-45D5-BB26-90DE3201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B7C"/>
    <w:rPr>
      <w:rFonts w:eastAsia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4128"/>
    <w:pPr>
      <w:keepNext/>
      <w:numPr>
        <w:numId w:val="2"/>
      </w:numPr>
      <w:spacing w:line="560" w:lineRule="atLeast"/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Heading2">
    <w:name w:val="heading 2"/>
    <w:basedOn w:val="Normal"/>
    <w:next w:val="Normal"/>
    <w:link w:val="Heading2Char"/>
    <w:qFormat/>
    <w:rsid w:val="00574CC8"/>
    <w:pPr>
      <w:keepNext/>
      <w:numPr>
        <w:ilvl w:val="1"/>
        <w:numId w:val="2"/>
      </w:numPr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numPr>
        <w:ilvl w:val="2"/>
        <w:numId w:val="2"/>
      </w:numPr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5C3139"/>
    <w:pPr>
      <w:numPr>
        <w:ilvl w:val="3"/>
        <w:numId w:val="2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C3139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5C3139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C3139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5C313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C313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Cambria" w:eastAsia="SimSun" w:hAnsi="Cambria" w:cs="Times New Roman"/>
      <w:b/>
      <w:bCs/>
      <w:color w:val="000000"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mbria" w:eastAsia="SimSun" w:hAnsi="Cambria" w:cs="Times New Roman"/>
      <w:b/>
      <w:bCs/>
      <w:i/>
      <w:iCs/>
      <w:color w:val="000000"/>
      <w:sz w:val="28"/>
      <w:szCs w:val="28"/>
      <w:lang w:val="x-none" w:eastAsia="ar-SA" w:bidi="ar-SA"/>
    </w:rPr>
  </w:style>
  <w:style w:type="character" w:customStyle="1" w:styleId="Heading3Char">
    <w:name w:val="Heading 3 Char"/>
    <w:basedOn w:val="DefaultParagraphFont"/>
    <w:link w:val="Heading3"/>
    <w:semiHidden/>
    <w:locked/>
    <w:rPr>
      <w:rFonts w:ascii="Cambria" w:eastAsia="SimSun" w:hAnsi="Cambria" w:cs="Times New Roman"/>
      <w:b/>
      <w:bCs/>
      <w:color w:val="000000"/>
      <w:sz w:val="26"/>
      <w:szCs w:val="26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semiHidden/>
    <w:locked/>
    <w:rPr>
      <w:rFonts w:ascii="Calibri" w:eastAsia="SimSun" w:hAnsi="Calibri" w:cs="Times New Roman"/>
      <w:b/>
      <w:bCs/>
      <w:color w:val="000000"/>
      <w:sz w:val="28"/>
      <w:szCs w:val="28"/>
      <w:lang w:val="x-none" w:eastAsia="ar-SA" w:bidi="ar-SA"/>
    </w:rPr>
  </w:style>
  <w:style w:type="character" w:customStyle="1" w:styleId="Heading5Char">
    <w:name w:val="Heading 5 Char"/>
    <w:basedOn w:val="DefaultParagraphFont"/>
    <w:link w:val="Heading5"/>
    <w:semiHidden/>
    <w:locked/>
    <w:rPr>
      <w:rFonts w:ascii="Calibri" w:eastAsia="SimSun" w:hAnsi="Calibri" w:cs="Times New Roman"/>
      <w:b/>
      <w:bCs/>
      <w:i/>
      <w:iCs/>
      <w:color w:val="000000"/>
      <w:sz w:val="26"/>
      <w:szCs w:val="26"/>
      <w:lang w:val="x-none" w:eastAsia="ar-SA" w:bidi="ar-SA"/>
    </w:rPr>
  </w:style>
  <w:style w:type="character" w:customStyle="1" w:styleId="Heading6Char">
    <w:name w:val="Heading 6 Char"/>
    <w:basedOn w:val="DefaultParagraphFont"/>
    <w:link w:val="Heading6"/>
    <w:semiHidden/>
    <w:locked/>
    <w:rPr>
      <w:rFonts w:ascii="Calibri" w:eastAsia="SimSun" w:hAnsi="Calibri" w:cs="Times New Roman"/>
      <w:b/>
      <w:bCs/>
      <w:color w:val="000000"/>
      <w:lang w:val="x-none" w:eastAsia="ar-SA" w:bidi="ar-SA"/>
    </w:rPr>
  </w:style>
  <w:style w:type="character" w:customStyle="1" w:styleId="Heading7Char">
    <w:name w:val="Heading 7 Char"/>
    <w:basedOn w:val="DefaultParagraphFont"/>
    <w:link w:val="Heading7"/>
    <w:semiHidden/>
    <w:locked/>
    <w:rPr>
      <w:rFonts w:ascii="Calibri" w:eastAsia="SimSun" w:hAnsi="Calibri" w:cs="Times New Roman"/>
      <w:color w:val="000000"/>
      <w:sz w:val="24"/>
      <w:szCs w:val="24"/>
      <w:lang w:val="x-none" w:eastAsia="ar-SA" w:bidi="ar-SA"/>
    </w:rPr>
  </w:style>
  <w:style w:type="character" w:customStyle="1" w:styleId="Heading8Char">
    <w:name w:val="Heading 8 Char"/>
    <w:basedOn w:val="DefaultParagraphFont"/>
    <w:link w:val="Heading8"/>
    <w:semiHidden/>
    <w:locked/>
    <w:rPr>
      <w:rFonts w:ascii="Calibri" w:eastAsia="SimSun" w:hAnsi="Calibri" w:cs="Times New Roman"/>
      <w:i/>
      <w:iCs/>
      <w:color w:val="000000"/>
      <w:sz w:val="24"/>
      <w:szCs w:val="24"/>
      <w:lang w:val="x-none" w:eastAsia="ar-SA" w:bidi="ar-SA"/>
    </w:rPr>
  </w:style>
  <w:style w:type="character" w:customStyle="1" w:styleId="Heading9Char">
    <w:name w:val="Heading 9 Char"/>
    <w:basedOn w:val="DefaultParagraphFont"/>
    <w:link w:val="Heading9"/>
    <w:semiHidden/>
    <w:locked/>
    <w:rPr>
      <w:rFonts w:ascii="Cambria" w:eastAsia="SimSun" w:hAnsi="Cambria" w:cs="Times New Roman"/>
      <w:color w:val="000000"/>
      <w:lang w:val="x-none" w:eastAsia="ar-SA" w:bidi="ar-SA"/>
    </w:rPr>
  </w:style>
  <w:style w:type="paragraph" w:customStyle="1" w:styleId="AIRecommendsSubheading">
    <w:name w:val="AI Recommends Subheading"/>
    <w:basedOn w:val="Normal"/>
    <w:rsid w:val="00B072A2"/>
    <w:pPr>
      <w:keepNext/>
    </w:pPr>
    <w:rPr>
      <w:rFonts w:ascii="Amnesty Trade Gothic Cn" w:hAnsi="Amnesty Trade Gothic Cn"/>
      <w:b/>
      <w:sz w:val="21"/>
    </w:r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character" w:styleId="Hyperlink">
    <w:name w:val="Hyperlink"/>
    <w:basedOn w:val="DefaultParagraphFont"/>
    <w:uiPriority w:val="99"/>
    <w:rsid w:val="00727A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1157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EndnoteReference">
    <w:name w:val="endnote reference"/>
    <w:basedOn w:val="DefaultParagraphFont"/>
    <w:semiHidden/>
    <w:rsid w:val="005C3139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1157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FootnoteReference">
    <w:name w:val="footnote reference"/>
    <w:basedOn w:val="DefaultParagraphFont"/>
    <w:semiHidden/>
    <w:rsid w:val="005C313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5C313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paragraph" w:customStyle="1" w:styleId="AILeadQuote">
    <w:name w:val="AI Lead Quote"/>
    <w:basedOn w:val="Normal"/>
    <w:rsid w:val="005C3139"/>
    <w:pPr>
      <w:spacing w:before="1200"/>
    </w:pPr>
    <w:rPr>
      <w:rFonts w:ascii="Amnesty Trade Gothic Cn" w:hAnsi="Amnesty Trade Gothic Cn"/>
      <w:b/>
      <w:color w:val="999999"/>
      <w:sz w:val="40"/>
    </w:rPr>
  </w:style>
  <w:style w:type="paragraph" w:customStyle="1" w:styleId="AIPullquote">
    <w:name w:val="AI Pullquote"/>
    <w:basedOn w:val="Normal"/>
    <w:rsid w:val="00574CC8"/>
    <w:pPr>
      <w:keepNext/>
      <w:shd w:val="clear" w:color="auto" w:fill="FFFF00"/>
    </w:pPr>
    <w:rPr>
      <w:rFonts w:ascii="Amnesty Trade Gothic Cn" w:hAnsi="Amnesty Trade Gothic Cn"/>
      <w:b/>
      <w:sz w:val="20"/>
    </w:rPr>
  </w:style>
  <w:style w:type="paragraph" w:customStyle="1" w:styleId="AIBoxintro">
    <w:name w:val="AI Box intro"/>
    <w:basedOn w:val="Normal"/>
    <w:rsid w:val="0000500A"/>
    <w:pPr>
      <w:shd w:val="clear" w:color="auto" w:fill="D9D9D9"/>
      <w:spacing w:line="246" w:lineRule="atLeast"/>
    </w:pPr>
    <w:rPr>
      <w:rFonts w:ascii="Amnesty Trade Gothic Cn" w:hAnsi="Amnesty Trade Gothic Cn"/>
      <w:b/>
      <w:sz w:val="20"/>
    </w:rPr>
  </w:style>
  <w:style w:type="paragraph" w:customStyle="1" w:styleId="AIBodyText">
    <w:name w:val="AI Body Text"/>
    <w:basedOn w:val="Normal"/>
    <w:rsid w:val="0086333C"/>
  </w:style>
  <w:style w:type="paragraph" w:styleId="EndnoteText">
    <w:name w:val="endnote text"/>
    <w:basedOn w:val="Normal"/>
    <w:link w:val="EndnoteTextChar"/>
    <w:semiHidden/>
    <w:rsid w:val="005B4A41"/>
    <w:pPr>
      <w:spacing w:after="12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SUBTITLE">
    <w:name w:val="AI SUBTITLE"/>
    <w:basedOn w:val="Normal"/>
    <w:rsid w:val="005C3139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FlyleafText">
    <w:name w:val="AI Flyleaf Text"/>
    <w:basedOn w:val="Normal"/>
    <w:rsid w:val="005C3139"/>
    <w:pPr>
      <w:spacing w:line="210" w:lineRule="exact"/>
    </w:pPr>
    <w:rPr>
      <w:rFonts w:ascii="Amnesty Trade Gothic Cn" w:hAnsi="Amnesty Trade Gothic Cn"/>
      <w:b/>
      <w:sz w:val="16"/>
    </w:rPr>
  </w:style>
  <w:style w:type="paragraph" w:customStyle="1" w:styleId="AIBoxHeading">
    <w:name w:val="AI Box Heading"/>
    <w:basedOn w:val="Normal"/>
    <w:rsid w:val="0000500A"/>
    <w:pPr>
      <w:shd w:val="clear" w:color="auto" w:fill="D9D9D9"/>
    </w:pPr>
    <w:rPr>
      <w:rFonts w:ascii="Amnesty Trade Gothic Cn" w:hAnsi="Amnesty Trade Gothic Cn"/>
      <w:b/>
      <w:caps/>
      <w:sz w:val="32"/>
    </w:rPr>
  </w:style>
  <w:style w:type="paragraph" w:customStyle="1" w:styleId="AIBoxText">
    <w:name w:val="AI Box Text"/>
    <w:basedOn w:val="Normal"/>
    <w:rsid w:val="0000500A"/>
    <w:pPr>
      <w:shd w:val="clear" w:color="auto" w:fill="D9D9D9"/>
      <w:spacing w:line="246" w:lineRule="atLeast"/>
    </w:pPr>
    <w:rPr>
      <w:rFonts w:ascii="Amnesty Trade Gothic Cn" w:hAnsi="Amnesty Trade Gothic Cn"/>
      <w:sz w:val="19"/>
    </w:rPr>
  </w:style>
  <w:style w:type="paragraph" w:styleId="FootnoteText">
    <w:name w:val="footnote text"/>
    <w:basedOn w:val="Normal"/>
    <w:link w:val="FootnoteTextChar"/>
    <w:semiHidden/>
    <w:rsid w:val="00E1436F"/>
    <w:pPr>
      <w:spacing w:after="1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Textquote">
    <w:name w:val="AI Text quote"/>
    <w:basedOn w:val="Normal"/>
    <w:rsid w:val="005C3139"/>
    <w:rPr>
      <w:i/>
    </w:rPr>
  </w:style>
  <w:style w:type="paragraph" w:customStyle="1" w:styleId="AICaption">
    <w:name w:val="AI Caption"/>
    <w:basedOn w:val="Normal"/>
    <w:rsid w:val="00574CC8"/>
    <w:pPr>
      <w:keepNext/>
    </w:pPr>
    <w:rPr>
      <w:rFonts w:ascii="Amnesty Trade Gothic Cn" w:hAnsi="Amnesty Trade Gothic Cn"/>
      <w:color w:val="404040"/>
      <w:sz w:val="16"/>
    </w:rPr>
  </w:style>
  <w:style w:type="paragraph" w:styleId="TOC2">
    <w:name w:val="toc 2"/>
    <w:basedOn w:val="Normal"/>
    <w:next w:val="Normal"/>
    <w:semiHidden/>
    <w:rsid w:val="005C3139"/>
    <w:pPr>
      <w:ind w:left="180"/>
    </w:pPr>
  </w:style>
  <w:style w:type="paragraph" w:styleId="TOC1">
    <w:name w:val="toc 1"/>
    <w:basedOn w:val="Normal"/>
    <w:next w:val="Normal"/>
    <w:semiHidden/>
    <w:rsid w:val="005C3139"/>
  </w:style>
  <w:style w:type="paragraph" w:styleId="TOC3">
    <w:name w:val="toc 3"/>
    <w:basedOn w:val="Normal"/>
    <w:next w:val="Normal"/>
    <w:semiHidden/>
    <w:rsid w:val="005C3139"/>
    <w:pPr>
      <w:ind w:left="360"/>
    </w:pPr>
  </w:style>
  <w:style w:type="paragraph" w:styleId="TOC4">
    <w:name w:val="toc 4"/>
    <w:basedOn w:val="Normal"/>
    <w:next w:val="Normal"/>
    <w:semiHidden/>
    <w:rsid w:val="005C3139"/>
    <w:pPr>
      <w:ind w:left="540"/>
    </w:pPr>
  </w:style>
  <w:style w:type="paragraph" w:styleId="TOC5">
    <w:name w:val="toc 5"/>
    <w:basedOn w:val="Normal"/>
    <w:next w:val="Normal"/>
    <w:semiHidden/>
    <w:rsid w:val="005C3139"/>
    <w:pPr>
      <w:ind w:left="720"/>
    </w:pPr>
  </w:style>
  <w:style w:type="paragraph" w:styleId="TOC6">
    <w:name w:val="toc 6"/>
    <w:basedOn w:val="Normal"/>
    <w:next w:val="Normal"/>
    <w:semiHidden/>
    <w:rsid w:val="005C3139"/>
    <w:pPr>
      <w:ind w:left="900"/>
    </w:pPr>
  </w:style>
  <w:style w:type="paragraph" w:styleId="TOC7">
    <w:name w:val="toc 7"/>
    <w:basedOn w:val="Normal"/>
    <w:next w:val="Normal"/>
    <w:semiHidden/>
    <w:rsid w:val="005C3139"/>
    <w:pPr>
      <w:ind w:left="1080"/>
    </w:pPr>
  </w:style>
  <w:style w:type="paragraph" w:styleId="TOC8">
    <w:name w:val="toc 8"/>
    <w:basedOn w:val="Normal"/>
    <w:next w:val="Normal"/>
    <w:semiHidden/>
    <w:rsid w:val="005C3139"/>
    <w:pPr>
      <w:ind w:left="1260"/>
    </w:pPr>
  </w:style>
  <w:style w:type="paragraph" w:styleId="TOC9">
    <w:name w:val="toc 9"/>
    <w:basedOn w:val="Normal"/>
    <w:next w:val="Normal"/>
    <w:semiHidden/>
    <w:rsid w:val="005C3139"/>
    <w:pPr>
      <w:ind w:left="1440"/>
    </w:pPr>
  </w:style>
  <w:style w:type="paragraph" w:customStyle="1" w:styleId="AIPageHeader">
    <w:name w:val="AI Page Header"/>
    <w:basedOn w:val="Normal"/>
    <w:rsid w:val="00D26B22"/>
    <w:pPr>
      <w:tabs>
        <w:tab w:val="center" w:pos="4320"/>
        <w:tab w:val="right" w:pos="8640"/>
      </w:tabs>
      <w:spacing w:line="200" w:lineRule="atLeast"/>
      <w:ind w:right="357"/>
      <w:jc w:val="center"/>
    </w:pPr>
    <w:rPr>
      <w:rFonts w:ascii="Amnesty Trade Gothic Cn" w:hAnsi="Amnesty Trade Gothic Cn"/>
      <w:sz w:val="16"/>
    </w:rPr>
  </w:style>
  <w:style w:type="paragraph" w:customStyle="1" w:styleId="AITITLE">
    <w:name w:val="AI TITLE"/>
    <w:basedOn w:val="Normal"/>
    <w:rsid w:val="005C3139"/>
    <w:rPr>
      <w:rFonts w:ascii="Amnesty Trade Gothic Cn" w:hAnsi="Amnesty Trade Gothic Cn"/>
      <w:b/>
      <w:caps/>
      <w:kern w:val="1"/>
      <w:sz w:val="80"/>
      <w:szCs w:val="32"/>
    </w:rPr>
  </w:style>
  <w:style w:type="paragraph" w:customStyle="1" w:styleId="AIPageFooter">
    <w:name w:val="AI Page Footer"/>
    <w:basedOn w:val="Normal"/>
    <w:rsid w:val="00D26B22"/>
    <w:pPr>
      <w:tabs>
        <w:tab w:val="left" w:pos="3402"/>
      </w:tabs>
      <w:jc w:val="center"/>
    </w:pPr>
    <w:rPr>
      <w:rFonts w:ascii="Amnesty Trade Gothic Cn" w:hAnsi="Amnesty Trade Gothic Cn"/>
      <w:bCs/>
    </w:rPr>
  </w:style>
  <w:style w:type="paragraph" w:customStyle="1" w:styleId="AIContentsHeading">
    <w:name w:val="AI Contents Heading"/>
    <w:basedOn w:val="Normal"/>
    <w:rsid w:val="00557EB7"/>
    <w:rPr>
      <w:rFonts w:ascii="Amnesty Trade Gothic Cn" w:hAnsi="Amnesty Trade Gothic Cn"/>
      <w:b/>
      <w:bCs/>
      <w:caps/>
      <w:sz w:val="56"/>
      <w:szCs w:val="56"/>
    </w:rPr>
  </w:style>
  <w:style w:type="numbering" w:customStyle="1" w:styleId="AINumberedList">
    <w:name w:val="AI Numbered List"/>
    <w:rsid w:val="001539E1"/>
    <w:pPr>
      <w:numPr>
        <w:numId w:val="31"/>
      </w:numPr>
    </w:pPr>
  </w:style>
  <w:style w:type="numbering" w:customStyle="1" w:styleId="AIBulletList">
    <w:name w:val="AI Bullet List"/>
    <w:rsid w:val="001539E1"/>
    <w:pPr>
      <w:numPr>
        <w:numId w:val="27"/>
      </w:numPr>
    </w:pPr>
  </w:style>
  <w:style w:type="paragraph" w:styleId="ListParagraph">
    <w:name w:val="List Paragraph"/>
    <w:basedOn w:val="Normal"/>
    <w:uiPriority w:val="1"/>
    <w:qFormat/>
    <w:rsid w:val="009C5B7C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table" w:styleId="TableGrid">
    <w:name w:val="Table Grid"/>
    <w:basedOn w:val="TableNormal"/>
    <w:uiPriority w:val="39"/>
    <w:locked/>
    <w:rsid w:val="009C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5B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9C5B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5B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5B7C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5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5B7C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EA60E4"/>
    <w:rPr>
      <w:rFonts w:eastAsia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overnance@waggg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wagggs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ampfire.wagggs.org/system/files/2025-11/Formulario%20de%20consentimiento%20de%20medios%20de%20la%20AMGS%20%28SP%29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9" ma:contentTypeDescription="Create a new document." ma:contentTypeScope="" ma:versionID="e06dbf8dc0855d6f84d85ffc84b19db0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ab444013b3c09c13f8746699f3a2bf1f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19836-73C4-4855-BD37-7D31C5EA6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167-20b9-4d23-a213-c4b9f6ca92ef"/>
    <ds:schemaRef ds:uri="2f08c2f5-2890-446f-94c3-775f2b8d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BA0C1-5400-4430-9B25-C7B5994B195D}">
  <ds:schemaRefs>
    <ds:schemaRef ds:uri="http://purl.org/dc/terms/"/>
    <ds:schemaRef ds:uri="http://schemas.microsoft.com/office/2006/metadata/properties"/>
    <ds:schemaRef ds:uri="2f08c2f5-2890-446f-94c3-775f2b8d97dc"/>
    <ds:schemaRef ds:uri="9109f167-20b9-4d23-a213-c4b9f6ca92e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AA41A5-6970-4039-84F3-5DC1F5AC03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688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Lee</dc:creator>
  <cp:keywords/>
  <dc:description/>
  <cp:lastModifiedBy>Nicola Lawrence</cp:lastModifiedBy>
  <cp:revision>38</cp:revision>
  <cp:lastPrinted>2008-10-01T16:32:00Z</cp:lastPrinted>
  <dcterms:created xsi:type="dcterms:W3CDTF">2022-12-21T15:39:00Z</dcterms:created>
  <dcterms:modified xsi:type="dcterms:W3CDTF">2025-11-25T15:56:00Z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MediaServiceImageTags">
    <vt:lpwstr/>
  </property>
</Properties>
</file>